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84b8" w14:textId="cda8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имени К. Аухадиева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декабря 2018 года № 31-4. Зарегистрировано Управлением юстиции Кокпектинского района Департамента юстиции Восточно-Казахстанской области 10 декабря 2019 года № 5-15-136. Утратило силу решением Кокпектинского районного маслихата Восточно-Казахстанской области от 6 января 2020 года № 44-8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5-15-133), Кокпектинский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К. Аухадиева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2019 год целевые текущие трансферты из областного бюджета в размере 10 000,0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2019 год целевые текущие трансферты из республиканского бюджета в размере 770,0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2019 год.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42-4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55 544,4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30 858,4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2381"/>
        <w:gridCol w:w="8056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сельских округов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8408"/>
        <w:gridCol w:w="2904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