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4e5d" w14:textId="c104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Тарбагатайскому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 июля 2018 года № 27-7. Зарегистрировано Управлением юстиции Тарбагатайского района Департамента юстиции Восточно-Казахстанской области 18 июля 2018 года № 5-16-142. Утратило силу решением Тарбагатайского районного маслихата Восточно-Казахстанской области от 30 ноября 2021 года № 10/4-VII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Тарбагатайский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Тарбагатайскому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для города районного значения, поселков,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Тарбагатайскому району.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Тарбагатайскому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города районного значения, поселка,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Тарбагатайского района.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поселка и сельского округа и отчета об исполнении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поселка, сельского округа по управлению коммунальной собственностью местного самоуправления;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поселка, сельского округа;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поселка, сельского округа;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Тарбагатайского района кандидатур на должность акима города районного значения, поселка, сельского округа для дальнейшего внесения в маслихат Тарбагатайского района для проведения выборов акима города районного значения, поселка, сельского округа;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акима города районного значения, поселка, сельского округа;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поселка,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поселка,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Тарбагатайского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поселка, сельского округа.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значения, поселка, сельского округа в срок пяти рабочих дней.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поселка, сельского округа, вопрос разрешается вышестоящим акимом после его предварительного обсуждения на заседании маслихата Тарбагатайского района.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поселка, сельского округа решений собрания доводятся аппаратом акима города районного значения, поселка, сельского округа до членов собрания в течение пяти рабочих дней.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города районного значения, поселка, сельского округа.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поселка, сельского округа через средства массовой информации или иными способами.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 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