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9c33" w14:textId="73a9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22 декабря 2017 года № 20-2 "О бюджете Тарбагатайского района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14 сентября 2018 года № 28-2. Зарегистрировано Управлением юстиции Тарбагатайского района Департамента юстиции Восточно-Казахстанской области 21 сентября 2018 года № 5-16-145. Утратило силу - решением Тарбагатайского районного маслихата Восточно-Казахстанской области от 24 декабря 2018 года № 32-2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августа 2018 года № 22/245-VI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5674) Тарбагатайский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2018-2020 годы" от 22 декабря 2017 года № 20-2 (зарегистрировано в Реестре государственной регистрации нормативных правовых актов за номером 5357, опубликовано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10 593 156,8 тысяч тенге, в том числе: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740 560,0 тысяч тенге;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14 843,4 тысяч тенге;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4 387,0 тысяч тенге;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9 833 366,4 тенге;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10 607 507,9 тысяч тенге;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84 080,0 тысяч тенге, в том числе: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101 010,0 тысяч тенге;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16 930,0 тысяч тенге;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- 98 431,1 тысяч тенге;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98 431,1 тысяч тенге.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101 010,0 тысяч тенге;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16 930,0 тысяч тенге;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14 351,1 тысяч тенге.";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районном бюджете на 2018 год предусмотрены целевые трансферты из областного бюджета в сумме – 1 339 107,4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20-2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10 593 156,8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740 560,0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345 125,0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345 125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298 443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9 833 366,4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9 833 366,4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9 833 366,4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5"/>
        <w:gridCol w:w="1105"/>
        <w:gridCol w:w="5470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10 607 507,9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396 645,5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302 466,5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131 530,5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124 996,5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4 905 198,4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4 064 528,6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3 886 764,6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3 750 992,6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172 839,8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172 839,8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672 738,3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399 978,6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399 978,6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110 784,9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116 646,7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3 254 180,0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3 177 180,0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3 177 180,0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3 177 180,0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244 599,0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318 328,5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285 779,5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283 524,9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270 924,9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270 924,9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270 924,9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328 408,9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328 408,9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328 408,9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-98 431,1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98 431,1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20-2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20-2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1343"/>
        <w:gridCol w:w="1343"/>
        <w:gridCol w:w="4000"/>
        <w:gridCol w:w="3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бюджетта развития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3 223 518,0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80 100,0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20-2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4120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1 339 107,4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647 637,8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572 233,0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551 555,0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551 555,0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80 821,9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80 821,9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80 821,9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49 249,9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370 127,0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330 127,0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330 127,0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330 127,0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20-2</w:t>
            </w:r>
          </w:p>
        </w:tc>
      </w:tr>
    </w:tbl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3 324 072,0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2 846 853,0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2 846 853,0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2 846 853,0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2 846 853,0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