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c324" w14:textId="71bc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22 декабря 2017 года № 20-2 "О бюджете Тарбагатайского района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5 декабря 2018 года № 31-2. Зарегистрировано Управлением юстиции Тарбагатайского района Департамента юстиции Восточно-Казахстанской области 14 декабря 2018 года № 5-16-161. Утратило силу - решением Тарбагатайского районного маслихата Восточно-Казахстанской области от 24 декабря 2018 года № 32-2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24.12.2018 № </w:t>
      </w:r>
      <w:r>
        <w:rPr>
          <w:rFonts w:ascii="Times New Roman"/>
          <w:b w:val="false"/>
          <w:i w:val="false"/>
          <w:color w:val="ff0000"/>
          <w:sz w:val="28"/>
        </w:rPr>
        <w:t>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2018 года № 24/275-VI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5695)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2018-2020 годы" от 22 декабря 2017 года № 20-2 (зарегистрировано в Реестре государственной регистрации нормативных правовых актов за номером 5357,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9 886 240,5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–723 640,0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–26 763,4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9 387,0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9 126 450,1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9 900 591,6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84 080,0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101 010,0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16 930,0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- 98 431,1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98 431,1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101 010,0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16 930,0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14 351,1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2018 год предусмотрены целевые трансферты из областного бюджета в сумме – 1 307 544,1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2018 год предусмотрены целевые трансферты из республиканского бюджета в сумме – 2 648 719,0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9 886 240,5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723 640,0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9 126 450,1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9 126 450,1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9 126 450,1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9 900 591,6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398 710,3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303 031,5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132 095,5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125 561,5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4 911 611,4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4 055 015,6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3 878 451,6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3 742 311,6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188 765,8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188 765,8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80 635,8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641 436,2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367 856,5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367 856,5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92 504,8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116 646,7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2 593 793,7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403 795,3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243 643,3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294 337,5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287 524,9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327 858,9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327 858,9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327 858,9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-98 431,1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98 431,1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1343"/>
        <w:gridCol w:w="1343"/>
        <w:gridCol w:w="4000"/>
        <w:gridCol w:w="3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бюджетта развития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2 594 838,0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4120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1 307 544,1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660 534,8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585 130,0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564 452,0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564 452,0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34 143,8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363 227,7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323 227,7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323 227,7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323 227,7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80 945,3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2 648 719,0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