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f05f" w14:textId="055f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22 декабря 2017 года № 20-2 "О бюджете Тарбагатайского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марта 2018 года № 22-2. Зарегистрировано Департаментом юстиции Восточно-Казахстанской области 29 марта 2018 года № 5574. Утратило силу - решением Тарбагатайского районного маслихата Восточно-Казахстанской области от 24 декабря 2018 года № 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5508 ),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5357, опубликовано в Эталонном контрольном банке нормативных прововых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 Тарбагатайского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8 525 369,0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737 260,0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3 138,0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4 387,0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7 780 584,0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8 539 720,1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84 080,0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101 010,0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16 930,0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- 98 431,1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98 431,1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101 010,0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16 930,0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14 351,1 тысяч тенге.";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2018 год предусмотрены целевые трансферты из областного бюджета в сумме – 1 004 177,0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Используемые остатки бюджетных средств 14 351,1 тысяч тенге распределить согласно приложению 9 к настоящему решению.";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8 525 369,0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7 780 584,0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7 780 584,0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8"/>
        <w:gridCol w:w="1113"/>
        <w:gridCol w:w="1113"/>
        <w:gridCol w:w="5514"/>
        <w:gridCol w:w="3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8 539 720,1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414 191,0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297 832,0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130 797,0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124 607,0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95 097,0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31 525,0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4 501 855,0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664 569,0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664 569,0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131 767,0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532 802,0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3 719 726,0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177 692,0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177 692,0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3 542 034,0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3 406 605,0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135 429,0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656 177,0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223 939,0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395 111,0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395 111,0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100 716,0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118 051,0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1 761 147,0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326 722,0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163 661,0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163 661,0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56 535,0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41 984,0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290 050,0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258 686,0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258 686,0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185 164,0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193 334,2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178 534,2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178 534,2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178 534,2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352 829,9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352 829,9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352 829,9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199 517,0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-8 623 800,1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362"/>
        <w:gridCol w:w="1362"/>
        <w:gridCol w:w="3878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бюджетта развития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1 691 147,0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2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1 004 177,0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536 531,0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318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