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61bd" w14:textId="4866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крестьянского хозяйства "Алшын" Ыргызбайского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19 декабря 2018 года № 13. Зарегистрировано Управлением юстиции Тарбагатайского района Департамента юстиции Восточно-Казахстанской области 21 декабря 2018 года № 5-16-170. Утратило силу - решением акима Ыргызбайского сельского округа Тарбагатайского района Восточно-Казахстанской области от 13 ноября 2019 года № 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Ыргызбайского сельского округа Тарбагатайского района Восточно-Казахстанской области от 13.11.2019 № 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638 от 09 ноября 2018 года, аким Ыргызбайского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"Алшын" Ыргызбайского сельского округа Тарбагатайского района в связи с возникновением заболевания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Ыргызбайского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