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5ca4" w14:textId="50a5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населенном пункте Тана мырза Ойшиликского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Ойшиликтинского сельского округа Тарбагатайского района Восточно-Казахстанской области от 25 декабря 2018 года № 27. Зарегистрировано Управлением юстиции Тарбагатайского района Департамента юстиции Восточно-Казахстанской области 27 декабря 2018 года № 5-16-174. Утратило силу - решением акима Ойшиликского сельского округа Тарбагатайского района Восточно-Казахстанской области от 11 февраля 2020 года № 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Ойшиликского сельского округа Тарбагатайского района Восточно-Казахстанской области от 11.02.2020 № 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Тарбагатайской районной территориальной инспекции Комитета ветеринарного контроля и надзора Министерства сельского хозяйства Республики Казахстан № 633 от 08 ноября 2018 года, аким Ойшиликского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населенном пункте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Тана мырза Ойшиликского сельского округа Тарбагатайского района в связи с возникновением заболевания бруцеллез среди крупного рогатого скота.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Ойшиликского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Ыгиев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