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94a9" w14:textId="1899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4 января 2018 года № 154 "О бюджете Бозанбайского сельского округа Уланского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18 апреля 2018 года № 191. Зарегистрировано Управлением юстиции Уланского района Департамента юстиции Восточно-Казахстанской области 27 апреля 2018 года № 5-17-174.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№ 186 от 4 апреля 2018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годы", маслихат Уланского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4 января 2018 года № 158 "О бюджете Бозанбайского сельского округа Уланского района на 2018-2020 годы" (зарегистрировано в Реестре государственной регистрации нормативных правовых актов за номером 5445, опубликовано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Бозанбайского сельского округа на 2018-2020 годы согласно приложения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16611,3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11036,0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 № 154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735"/>
        <w:gridCol w:w="1735"/>
        <w:gridCol w:w="3187"/>
        <w:gridCol w:w="45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реализхацию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