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ee9f" w14:textId="29fe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157 "О бюджете Таврического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194. Зарегистрировано Управлением юстиции Уланского района Департамента юстиции Восточно-Казахстанской области 27 апреля 2018 года № 5-17-177.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157 "О бюджете Таврического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5448,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Таврического сельского округа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23212,4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754,7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10741,7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23212,4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