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7cc4" w14:textId="2a27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Уланского районного маслихата от 4 января 2018 года № 158 "О бюджете Таргынского сельского округа Уланского районана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апреля 2018 года № 195. Зарегистрировано Управлением юстиции Уланского района Департамента юстиции Восточно-Казахстанской области 27 апреля 2018 года № 5-17-178.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186 от 4 апреля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158 "О бюджете Таргынского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5449,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Таргынского сельского округа на 2018-2020 годы согласно приложения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18708,2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14548,2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18708,2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158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999"/>
        <w:gridCol w:w="1692"/>
        <w:gridCol w:w="3108"/>
        <w:gridCol w:w="4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