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d166" w14:textId="9edd1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22 декабря 2017 года № 137 "О бюджете Уланского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20 июня 2018 года № 205. Зарегистрировано Управлением юстиции Уланского района Департамента юстиции Восточно-Казахстанской области 28 июня 2018 года № 5-17-183. Утратило силу - решением Уланского районного маслихата Восточно-Казахстанской области от 24 декабря 2018 года № 257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Уланского районного маслихата Восточно-Казахстанской области от 24.12.2018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6 июня 2018 года № 20/233-VІ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16/176-VІ "Об областном бюджете на 2018-2020 годы" (зарегистрировано в Реестре государственной регистрации нормативных правовых актов за номером 5622), маслихат Уланского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22 декабря 2017 года № 137 "О бюджете Уланского района на 2018-2020 годы" (зарегистрировано в Реестре государственной регистрации нормативных правовых актов за номером 5378, опубликовано 12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5918567,5 тысячи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1031355,0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4273,0 тысячи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785151,2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4097788,3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5364619,1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142242,0 тысячи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164986,0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22744,0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411706,4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- 411706,4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Мурсалимов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Уланского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2018 года № 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137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434"/>
        <w:gridCol w:w="782"/>
        <w:gridCol w:w="5272"/>
        <w:gridCol w:w="40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5918567,5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1031355,0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495730,0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495730,0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314210,0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314210,0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167620,0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126104,0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25368,0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44785,0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17649,0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785151,2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772151,2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772151,2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4097788,3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4097788,3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4097788,3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577496,5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360571,8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3159720,0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5364619,1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324942,9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245454,2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92406,2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90406,2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19639,2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19639,2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17255,5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44416,6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22218,6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3287368,0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2844523,0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2624212,0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412591,6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34563,6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34563,6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31034,6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302321,3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66355,3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61650,3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(или)строительство, реконструкция жилья коммунального жилищного фонда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(или)обустройство инженерно-коммуникационной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58407,1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119616,0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261039,6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151207,3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121624,3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121624,3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17782,3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287452,5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287452,5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287452,5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206452,5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281606,8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281606,8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281606,8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411706,4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-411706,4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