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d475" w14:textId="a13d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Уланскому району на 2018-2019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8 августа 2018 года № 221. Зарегистрировано Управлением юстиции Уланского района Департамента юстиции Восточно-Казахстанской области 6 сентября 2018 года № 5-17-191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Уланский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Уланскому району на 2018-2019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Кучерин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Уланского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Уланского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августа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Уланскому району на 2018-2019 годы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Введение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принятием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 от 20 февраля 2017 года о регулировании общественных отношений, связанные с рациональным использованием пастбищ и улучшения состояний пастбищ и их инфраструктуры, предотвращения процессов деградирования, увеличением поголовья сельскохозяйственных животных, с перспективой их роста возникла необходимость разработки плана по управлению пастбищами.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Уланский район расположен в центральной части Восточно-Казахстанской области вдоль левого берега реки Иртыш в горно-степной, сухостепной зоне. Горно-степная зона подразделяется на горная лугово-степная, предгорная степная умеренно-влажная и степная умеренно засушливую подзоны. Климат умеренно-засушливый, умеренно жаркий, со среднегодовым количеством осадков 360-390 миллиметров. Температура воздуха самая низкая – 45, самая высокая 40. Среднегодовая температура 10. Относительная влажность 68 %. Преобладают ветры юго-восточные и северо-западного направления, со среднегодовой скоростью 2,7 метров в секунду.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Почвы темно-каштановые, горные черноземы южные, черноземы обыкновенные, черноземы южные, горные черноземы выщелоченные и обыкновенные.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представляет собой: ковыльно-типчаково-полынные, ковыльно-типчаково-разнотравные, разнотравно-злаковые, мягкостебельные и кустарниково-дерновинно-злаковые с разнотравьем.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Устойчивый снежный покров устанавливается в середине ноября, сходит в первой декаде апреля. Продолжительность безморозного периода 130-150 дней.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Гидрография представляет собой бассейн реки Иртыш. Наиболее крупные реки: Карасу, Курук, Песчанка, Дресвянка, Уланка, Уранхай, Таргын, Огневка, Аюды, Манат, Артымбек, Сибинка, Талдыбулак, Кызылсу, Балабай и множества других рек и ручьев.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Уланский район занимает 962481 гектар площади, с населением 40,6 тысяч человек и делится на 13 сельских и 3 поселковых округов.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центр поселок Касыма Кайсенова находится в 12 километрах на юг от областного центра города Усть-Каменогорска.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земель по категориям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2051"/>
        <w:gridCol w:w="2398"/>
        <w:gridCol w:w="2398"/>
        <w:gridCol w:w="2398"/>
        <w:gridCol w:w="2398"/>
      </w:tblGrid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 земель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обводных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отгонных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561779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352186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218068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76606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64007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55506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 и иного не сельскохозяйственного назначения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129621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19168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161158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107146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используемые другими районами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962480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556403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129411</w:t>
            </w:r>
          </w:p>
        </w:tc>
      </w:tr>
    </w:tbl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данный период в районе поголовье сельскохозяйственных животных составляет: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Крупнорогатый скот – 52 397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Мелкорогатый скот – 97 143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Лошадей – 22 082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Верблюдов – 57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Маралов – 1 215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Свиней – 7 316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Птиц – 1 674 337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распределения сельскохозяйственных животных и птиц по округам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708"/>
        <w:gridCol w:w="1664"/>
        <w:gridCol w:w="1664"/>
        <w:gridCol w:w="1664"/>
        <w:gridCol w:w="803"/>
        <w:gridCol w:w="1377"/>
        <w:gridCol w:w="1377"/>
        <w:gridCol w:w="2240"/>
      </w:tblGrid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Крупорогатый скот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Аблакетский сельский округ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Азовский сельский округ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сельский округ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Алмасайский сельский округ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 сельский округ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Бозанбайский сельский округ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Егинсуский сельский округ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Саратовский сельский округ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Таврический сельский округ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Таргынский сельский округ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Толеген Тохтаровский сельский округ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Усть-Каменогорский сельский округ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Асубулак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Огневка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Касыма Кайсенова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Сельско-хозяйственные формирования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1674337</w:t>
            </w:r>
          </w:p>
        </w:tc>
      </w:tr>
    </w:tbl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ветеринарного обслуживания сельскохозяйственных животных и птиц в районе организовано: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Ветеринарные пунктов – 14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Скотомогильников – 24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Основная часть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плана по управлению пастбищами и их использованию составлена: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расположения пастбищ на территории административно-территориальной единицы в разрезе категории земель, собственников земельных участков и землепользователей;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приемлемые схемы пастбищеоборотов;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карта с обозначением внешних и внутренних границ и площадей пастбищ;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доступа к водным источникам;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схему размещения поголовья сельскохозяйственных животных на отгонных пастбищах физических и юридических лиц;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календарный график по использованию пастбищ, устанавливающие сезонные маршруты выпаса и передвижения сельскохозяйственных животных;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наличия и необходимости пастбищ по сельским округам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541"/>
        <w:gridCol w:w="544"/>
        <w:gridCol w:w="2245"/>
        <w:gridCol w:w="347"/>
        <w:gridCol w:w="2891"/>
        <w:gridCol w:w="1666"/>
        <w:gridCol w:w="2829"/>
        <w:gridCol w:w="154"/>
      </w:tblGrid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сельского округа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Земли населенных пунктов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пастбища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поголовья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Нормы выпаса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Площадь по норме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Дополнительные земельные участки
</w:t>
            </w:r>
          </w:p>
        </w:tc>
      </w:tr>
      <w:tr>
        <w:trPr>
          <w:trHeight w:val="30" w:hRule="atLeast"/>
        </w:trPr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Непроизводственные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 - 3705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 - 8239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Лошади- 412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43854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 и сельскохозяйственные формирования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 -4426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 -10685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Лошади-2760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74063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117917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Непроизводственные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 -1300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 -1992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Лошади-2760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 и сельскохозяйственные формирования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 -205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 -0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Лошади121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18263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Непроизводственные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 -2150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 -3468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Лошади-879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 и сельскохозяйственные формирования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 -1177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 -2865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Лошади-1235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53479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Непроизводственные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 -1531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 -2423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Лошади-334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 и сельскохозяйственные формирования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 -1247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 -3066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Верблюды-57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41005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Непроизводственные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 -1928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 -2672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Лошади-480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22788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 и сельскохозяйственные формирования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 -2531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 -442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Маралы-1215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53634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Бозанбайский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Непроизводственные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 -3721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 -6209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Лошади-1120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47301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 и сельскохозяйственные формирования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 -3080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 -13030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Лошади-2627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66288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113589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Егинсуский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Непроизводственные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 -2264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 -3260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Лошади-612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27378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 и сельскохозяйственные формирования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 -2915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 -9945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Лошади-2273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57237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84615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Непроизводственные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 -1310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 -1861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Лошади-175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 и сельскохозяйственные формирования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 -1849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 -570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Лошади-898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22805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36997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Непроизводственные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 -923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 -2453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Лошади-318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 и сельскохозяйственные формирования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 -898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 -268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Лошади-244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Непроизводственные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 -2730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 -2767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Лошади-1146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34939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 и сельскохозяйственные формирования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 -831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 -1277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Лошади-971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51825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Таргынский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Непроизводственные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 -3872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 -5210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Лошади-1868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53667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 и сельскохозяйственные формирования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 -1505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 -1827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Лошади-1137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24261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77928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 Тохтаровский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Непроизводственные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 -640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 -1388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Лошади-180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 и сельскохозяйственные формирования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 -1110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 -3270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Лошади-255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Непроизводственные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 -1342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 -1486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Лошади-101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 и сельскохозяйственные формирования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 -535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 -0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17314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Асубулак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Непроизводственные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 -1624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 -1401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Лошади-291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Огневка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Непроизводственные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 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 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Касыма Кайсенова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 -333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 -649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Лошади-73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77656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подсобное хозяйство, Крестьянскеое хозяйство и другие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371 106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735 154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физических и юридических лиц пастбищами по сельским населенным пунктам по норме необходимо 364 048 гектар пастбищ, при выпасе скота: Крупнорогатый скот – 180 дней, Мелькорогатый скот – 240 дней, Лошадей – 270 дней. В данный период земли населенных пунктов составляют 76 606 гектар.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кормоединиц необходимых для содержания данного поголовья скота на выпасах: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Крупнорогратый скот – 29460 голов х 9,4 кормовых единиц = 276924 кормовых единиц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Мелкорогатый скот – 45497 голов х 3,0 кормовых единиц = 136491 кормовых единиц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Лошади – 13344 гол х 16,0 кормовых единиц = 213504 кормовых единиц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= 626919 кормовых единиц.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средней урожайности 3,8 центнера с гектара по району нехватка пастбищ необходимо компенсировать стойловым содержанием скота с развитием кормовых севооборотов и активным включением летних пастбищ для отгонного животноводства.</w:t>
      </w:r>
    </w:p>
    <w:bookmarkEnd w:id="42"/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Устройство и использование пастбищ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Основой рационального использование естественных пастбищ является пастбищеоборот. Эта система использования пастбищ и ухода за ними направленная на поддержания и увеличение их продуктивности путем последовательного чередования выпаса и отдыха в сочетании с проведением мероприятий по улучшению травостоя. Задача пастбищеоборота состоит в том, чтобы снизить отрицательное влияние выпаса скота на условия развития растений.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сохранения высокого качества пастбищ необходимо стравливание начинать, когда растительность на пастбищах достигнет 8-10 сантиметров. К этому времени растения успевают отложить в корневой системе достаточный запас питательных веществ для образования новых побегов. Предоставление пастбищам отдыха в определенное время сезона – одно из важнейших мероприятии по их улучшению. Сущность этого мероприятия заключается в предоставлений пастбищам, после определенного времени их использования, отдыха, в течении которого растения должны обсемениться и дать всходы молодым побегам.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благоприятных условий их использования, настоящим планом предусмотрено за каждой выпасной группой скота закрепить свой пастбищеоборот.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Чтобы поднять продуктивность пастбищных угодий и предотвратить дальнейшую их деградацию, настоящим планом намечается использовать их в системе трех польного пастбищеоборота.</w:t>
      </w:r>
    </w:p>
    <w:bookmarkEnd w:id="47"/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трех польного пастбищеоборота для одного гурта (табуна)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4"/>
        <w:gridCol w:w="2925"/>
        <w:gridCol w:w="2925"/>
        <w:gridCol w:w="2926"/>
      </w:tblGrid>
      <w:tr>
        <w:trPr>
          <w:trHeight w:val="30" w:hRule="atLeast"/>
        </w:trPr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</w:tr>
    </w:tbl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Природоохранные мероприятия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Охрана природы является одной из основных экономических проблем рационального использования земель, сохранения и повышения плодородия почвы. Одним из главных факторов, разрушающих почвенный покров, является эрозионные процессы и нерациональная хозяйственная деятельность человека.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противоэрозионной организации территории является создание условий для прекращения, ослабления и предотвращения эрозионных процессов с четким соблюдением схемы пастбищеоборота, графика выпаса скота, соблюдением правил использования водоохранных зон и полос.</w:t>
      </w:r>
    </w:p>
    <w:bookmarkEnd w:id="51"/>
    <w:bookmarkStart w:name="z5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 управлению пастбищами и их использованию разработан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 от 20 февраля 2017 года № 47. Настоящий закон регулирует общественные отношения, связанные с рациональным использованием пастбищ и их инфраструктуры, предотвращения деградации пастбищ.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5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4"/>
        <w:gridCol w:w="2925"/>
        <w:gridCol w:w="2925"/>
        <w:gridCol w:w="2926"/>
      </w:tblGrid>
      <w:tr>
        <w:trPr>
          <w:trHeight w:val="30" w:hRule="atLeast"/>
        </w:trPr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Весна-лето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Лето-осень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Лето-осень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Отдых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Весна-лето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Отдых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Весна-лето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Лето-осень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