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3410" w14:textId="5bf3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4 января 2018 года № 152 "О бюджете Айыртауского сельского округа Уланского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11 октября 2018 года № 233. Зарегистрировано Управлением юстиции Уланского района Департамента юстиции Восточно-Казахстанской области 31 октября 2018 года № 5-17-194. Утратило силу решением Уланского районного маслихата Восточно-Казахстанской области от 28 декабря 2018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№ 224 от 10 сентября 2018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22 декабря 2017 года № 137 "О бюджете Уланского района на 2018-2020 годы", маслихат Уланского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4 января 2018 года № 152 "О бюджете Айыртауского сельского округа Уланского района на 2018-2020 годы" (зарегистрировано в Реестре государственной регистрации нормативных правовых актов за номером 5443, опубликовано 25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Айыртауского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21457,3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3248,9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1039,9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17168,5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21457,3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маслихата,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 № 152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1165"/>
        <w:gridCol w:w="635"/>
        <w:gridCol w:w="7292"/>
        <w:gridCol w:w="2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21457,3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государтсвенным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государтсвенным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17168,5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17168,5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17168,5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