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3ffe" w14:textId="9033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4 января 2018 года № 158 "О бюджете Таргынского сельского округа Уланского районана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11 октября 2018 года № 234. Зарегистрировано Управлением юстиции Уланского района Департамента юстиции Восточно-Казахстанской области 31 октября 2018 года № 5-17-200. Утратило силу решением Уланского районного маслихата Восточно-Казахстанской области от 28 декабря 2018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Уланского районного маслихата Восточно-Казахстанской области от 28.12.2018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№ 224 от 10 сентября 2018 года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22 декабря 2017 года № 137 "О бюджете Уланского района на 2018-2020 годы", маслихат Уланского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4 января 2018 года № 158 "О бюджете Таргынского сельского округа Уланского района на 2018-2020 годы" (зарегистрировано в Реестре государственной регистрации нормативных правовых актов за номером 5449, опубликовано 25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Таргынского сельского округа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23360,2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3357,0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503,0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19500,2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23360,2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Уланского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маслихата,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2018 года № 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2018 года № 158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Таргынского сельского округа Уланского района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2049"/>
        <w:gridCol w:w="1117"/>
        <w:gridCol w:w="3496"/>
        <w:gridCol w:w="45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счҰта наличности местного самоуправления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(города областного значения) бюджета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675"/>
        <w:gridCol w:w="1424"/>
        <w:gridCol w:w="1424"/>
        <w:gridCol w:w="4993"/>
        <w:gridCol w:w="27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23360,2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18332,2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18332,2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18332,2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16088,2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