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3a49" w14:textId="9953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4 января 2018 года № 159 "О бюджете Толеген Тохтаровского сельского округа Уланского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11 октября 2018 года № 235. Зарегистрировано Управлением юстиции Уланского района Департамента юстиции Восточно-Казахстанской области 31 октября 2018 года № 5-17-201.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№ 224 от 10 сентября 2018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годы", маслихат Уланского района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159 "О бюджете Толеген Тохтаровского сельского округа Уланского района на 2018-2020 годы" (зарегистрировано в Реестре государственной регистрации нормативных правовых актов за номером 5450, опубликовано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Толеген-Тохтаровского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18 199,3 тысяч тенге, в том числе: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9 250,0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211,1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8738,2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18 199,3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маслихата,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159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393"/>
        <w:gridCol w:w="3411"/>
        <w:gridCol w:w="47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8 738,2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8 738,2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8 738,2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65"/>
        <w:gridCol w:w="1403"/>
        <w:gridCol w:w="1403"/>
        <w:gridCol w:w="4917"/>
        <w:gridCol w:w="28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12 545,3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12 545,3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12 545,3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12 344,3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