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ec00" w14:textId="d2ee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Уланского района Восточно-Казахстанской области от 8 ноября 2018 года № 9. Зарегистрировано Управлением юстиции Уланского района Департамента юстиции Восточно-Казахстанской области 14 ноября 2018 года № 5-17-203. Утратило силу - решением акима Уланского района Восточно-Казахстанской области от 2 апреля 2021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Уланского района Восточно-Казахстанской области от 02.04.2021 № 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Уланского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Уланского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Уланского района от 01 сентября 2016 года № 6 "Об образовании избирательных участков" (зарегистрировано в Реестре государственной регистрации нормативных правовых актов за № 4682 от 05 октября 2016 года, опубликовано в районной газете "Ұлан таңы" № 47 от 04 ноября 2016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Уланского района Акышова 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Уланского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Сактаганов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Лутфуллина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"8" __11___ 2018 г.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от "8" ноября 2018 года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Уланскому району Восточно-Казахстанской области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956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Сагырский избирательный участок, с центром в здании средней школы имени А. Пушкина села Сагыр: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Сагыр и всех отгонных участков.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957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Мамай батырский избирательный участок, с центром в здании средней школы имени М. Ломоносова села Мамай батыр Аблакетского сельского округа: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Мамай батыр и участка Карашокы.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958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Бестерекский избирательный участок, с центром в здании основной школы имени Г. Салыкова села Бестерек Аблакетского сельского округа: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Бестерек и всех отгонных участков.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959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Желдыозекский избирательный участок, с центром в частном доме по улице Центральная № 6/1 села Желдыозек Аблакетского сельского округа: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Желдыозек и всех участков животноводства.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960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Ново-Азовский избирательный участок, с центром в здании средней школы села Ново-Азовое: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Ново-Азовое в своих границах.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961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Азовский избирательный участок, с центром в частном доме № 19 села Азовое Азовского сельского округа: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Азовое в своих границах.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962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Беткудукский избирательный участок, с центром в частном доме № 48 села Беткудук Азовского сельского округа: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Беткудук в своих границах.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963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Алмасайский избирательный участок, с центром в здании средней школы имени Абая села Алмасай: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Алмасай и села Сарыозек.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964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Баяш Утеповский избирательный участок, с центром в здании основной школы имени Амангельды села Баяш Утепова Алмасайского сельского округа: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Баяш Утепова и отгонных участков.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965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Айыртауский избирательный участок, с центром в здании сельского клуба села Айыртау: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Айыртау, село Узун-Булак и участки Тукуль, Сартымбет.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967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Канайский избирательный участок, с центром в здании сельского клуба села Ново-Канайка Айыртауского сельского округа: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Ново-Канайка в своих границах.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968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Асубулакский избирательный участок, с центром в здании средней школы поселка Асубулак, расположенный по адресу: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Асубулак, улица Мира, дом № 46.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Асубулак, улица Токтарова, дома № 2, 3, 6, 9, 10, 11, 12, 14, 15а, 15, 16;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Асубулак, улица Кирова, дома № 2, 6, 8, 13, 15, 17, 19, 21, 25, 29, 31; 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Асубулак, улица Мира, дома № 4, 5, 6, 7, 8, 9, 10, 11, 12, 13, 14, 15, 16, 17, 18, 19, 20, 21, 22, 23, 24, 25, 26, 27, 29;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Асубулак, улица Ленина, дома № 2, 3, 4, 5, 6, 7, 8, 9, 10, 11, 12, 13, 14, 15, 16, 18, 26, 28, 30, 32, 34, 36, 38, 40, 42;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Асубулак, улица Абиева, дома № 1, 2, 3, 5, 7, 9, 11, 15, 17;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Асубулак, улица Казаченко, дома № 1, 1а, 2, 4, 5г, 6, 8, 10, 12, 16,16а;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Асубулак, улица Солнечная, дома № 2, 3, 4, 5, 6, 7, 9, 11;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Асубулак, улица Ушанова, дома № 1, 2, 3, 4, 6, 8, 9, 13, 15, 17, 19;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Асубулак, улица Школьная, дома № 1, 3, 4.</w:t>
      </w:r>
    </w:p>
    <w:bookmarkEnd w:id="51"/>
    <w:bookmarkStart w:name="z5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969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Школьный избирательный участок, с центром в здании средней школы поселка Асубулак , расположенный по адресу: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Асубулак, улица Мира, дом № 46. 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Асубулак, улица Подгорная дома № 1, 1а, 4, 6, 7, 9, 10, 12, 13, 14, 15а, 16, 17, 18, 19, 20, 21, 23а, 23б, 23г, 23, 24, 25, 26, 27, 30, 34, 36, 36а, 38, 40, 42, 46, 48, 56, 58, 60, 62, 64, 66;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Асубулак, улица Токтарова, дома № 18, 19, 20, 21, 22, 24, 25, 27, 29, 32, 34, 35, 36, 38, 39, 44, 45, 49, 50, 51, 52, 54, 55, 56, 58, 61, 63, 64, 66, 67, 69, 70, 71, 72, 73, 74, 76, 77, 78, 80, 82, 84, 86, 88, 90;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Асубулак, улица Мира, дома № 37, 39, 41, 47, 48, 50, 51, 52, 53, 54, 55, 57, 62, 64, 65, 68, 69, 70, 72, 73, 74, 78, 79, 80, 81, 82, 83, 84, 86, 87, 88, 89, 93, 94, 95, 96, 99, 100, 101, 102, 103, 106, 108, 109, 111, 116, 118, 119, 124, 124а, 126, 126а, 128, 132, 134, 138, 140, 148;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Асубулак, улица Ленина, дома № 23, 25, 27, 29, 31, 33, 35, 37, 39, 41, 43, 44, 45, 46, 47, 48, 49, 50, 53, 54, 56, 57, 58, 59, 60, 62, 63, 65, 66, 67, 68, 69, 70, 71, 72, 73, 74, 75, 76, 77, 78, 80, 81, 82, 83, 84, 86, 87, 90, 94, 100, 102, 104; 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Асубулак, улица Абиева, дома № 10а, 10, 11, 16, 18, 22, 24, 26, 28, 32, 36, 38, 4, 44;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Асубулак, улица Казаченко, дома № 3, 3а, 5, 5а, 5б, 7, 9, 9а, 11, 13, 15, 17, 19, 20, 21, 22, 23, 24, 26, 29, 30, 32, 34, 40, 42, 44, 46, 48, 50, 50а, 52, 54, 64, 66, 68, 70, 72, 72а;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Асубулак, улица Заречная, дома № 1, 2а, 2, 7,а, 8, 9, 10, 12, 13, 15;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Асубулак, улица Новый Лесхоз, дома № 1, 1-1, 2, 3, 4, 5, 7, 8, 9, 10, 11, 12, 13, 14, 15, 16, 17, 19, 21, 22, 23, 24, 25, 26, 27, 30. </w:t>
      </w:r>
    </w:p>
    <w:bookmarkEnd w:id="62"/>
    <w:bookmarkStart w:name="z6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970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Больничный избирательный участок, с центром в здании участковой больницы поселка Асубулак, расположенный по адресу: 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Асубулак, улица Больничная, дом № 1.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Асубулак, улица Дорожная, дома № 1, 4, 19а, 21, 23, 25, 27, 29а, 37, 39, 40, 41, 45, 47, 49, 55, 55а, 57, 59, 59а, 63, 63а, 65, 67, 69, 73, 73а, 75, 83, 85, 86;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Асубулак, улица Белогорская, дома № 1, 11, 13, 33, 35;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Асубулак, улица Геологическая, дома № 1, 2, 3, 4, 6, 8, 9, 16, 18;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Асубулак, улица Автобазовская, дома № 3, 4, 5, 6, 7, 8, 10а, 10, 11, 14, 19, 21, 25, 26, 38, 4, 42, 45, 46, 48, 50, 52, 54, 56, 62, 64;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Асубулак, улица Разведочная, дома № 4, 10, 12, 13, 16, 20, 24, 24а, 30, 34, 36, 40, 46, 50;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Асубулак, улица Больничная, дома № 1, 7, 9, 10, 12, 14, 15, 19;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Асубулак, улица Октябрьская, дома № 1, 3, 3а, 5, 7, 12, 13, 15, 16а, 18, 20, 21, 22, 23а, 23, 24, 25, 26, 27, 28, 29, 30, 31, 33, 34, 36, 37, 38, 39, 40, 41, 43, 45 ,45а, 47, 48, 49, 54, 55;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Асубулак, улица Садовского, дома № 1, 3, 5, 7, 11, 13, 15, 17, 21, 23, 25, 27, 31, 35, 37, 41, 45, 47;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Асубулак, улица Кайсенова, дома № 1, 3, 4, 5, 7, 8, 9, 10, 11, 14, 16, 18, 19, 20, 21, 22, 23, 24, 25, 26, 29, 30, 31, 32, 34, 36, 37, 39, 46;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Асубулак, улица Садовая, дома № 1, 1а, 4, 5, 6, 6а, 9, 14, 15, 16, 16а, 18;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Асубулак, улица Мира, дом №1;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Асубулак, улица Жастар, дома № 7, 9, 10, 14, 15, 27, 33, 34, 36, 37;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Асубулак, улица Аубакирова, дома № 5, 6, 7, 13, 15, 17, 21, 23;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Асубулак, улица Достык № 5а, 11, 16, 19, 21, 25, 27.</w:t>
      </w:r>
    </w:p>
    <w:bookmarkEnd w:id="79"/>
    <w:bookmarkStart w:name="z8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971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Рудничный избирательный участок, с центром в частном доме № 8 по улице Аккезень, поселка Асубулак.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Асубулак, улица Северная, дома № 20, 22, 23, 25а;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Асубулак, улица Разведка, дома № 24, 24а, 30, 34, 36, 40, 42, 46, 50;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Асубулак, улица Клубная, дома № 2, 6, 7, 8, 11, 12, 14, 22, 33, 41; поселок Асубулак, улица Аккезень, дома № 6, 8, 39;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Асубулак, улица Унгурсай, дома № 33, 46;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Асубулак, улица Хутор, дом № 5.</w:t>
      </w:r>
    </w:p>
    <w:bookmarkEnd w:id="86"/>
    <w:bookmarkStart w:name="z8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972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Привольненский избирательный участок, с центром в здании средней школы села Привольное: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Привольное в своих границах.</w:t>
      </w:r>
    </w:p>
    <w:bookmarkEnd w:id="89"/>
    <w:bookmarkStart w:name="z9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973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Митрофановский избирательный участок, с центром в здании средней школы имени Н. Лута села Митрофановка Багратионовского сельского округа: 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Митрофановка в своих границах.</w:t>
      </w:r>
    </w:p>
    <w:bookmarkEnd w:id="92"/>
    <w:bookmarkStart w:name="z9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974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Белогорский избирательный участок, с центром в здании фельдшерского пункта поселка Белогорский: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Белогорский, иное поселение Нижние Таинты.</w:t>
      </w:r>
    </w:p>
    <w:bookmarkEnd w:id="95"/>
    <w:bookmarkStart w:name="z9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976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Бозанбайский избирательный участок, с центром в здании Дома культуры села Бозанбай: 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Бозанбай и все участки животноводства, село Кызылсу, село Акжартас.</w:t>
      </w:r>
    </w:p>
    <w:bookmarkEnd w:id="98"/>
    <w:bookmarkStart w:name="z10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977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Алгабасский избирательный участок, с центром в здании средней школы имени К. Аханова села Алгабас Бозанбайского сельского округа: 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Алгабас и всех участков животноводства.</w:t>
      </w:r>
    </w:p>
    <w:bookmarkEnd w:id="101"/>
    <w:bookmarkStart w:name="z10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980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Гагаринский избирательный участок, с центром в здании средней школы села Гагарино: 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Гагарино и всех участков животноводства.</w:t>
      </w:r>
    </w:p>
    <w:bookmarkEnd w:id="104"/>
    <w:bookmarkStart w:name="z10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981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Уланский избирательный участок, с центром в здании средней школы имени С. Аманжолова села Уланское: 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Уланское и всех участков животноводства.</w:t>
      </w:r>
    </w:p>
    <w:bookmarkEnd w:id="107"/>
    <w:bookmarkStart w:name="z110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982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Жанузакский избирательный участок, с центром в здании основной школы имени Ш. Башикова села Жанузак Егинсуского сельского округа: 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Жанузак и всех участков животноводства.</w:t>
      </w:r>
    </w:p>
    <w:bookmarkEnd w:id="110"/>
    <w:bookmarkStart w:name="z113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983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Бурсакский избирательный участок, с центром в частном доме № 11 по улице Первая, села Бурсак Егинсуского сельского округа: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Бурсак, села Мырзат и всех участков животноводства.</w:t>
      </w:r>
    </w:p>
    <w:bookmarkEnd w:id="113"/>
    <w:bookmarkStart w:name="z11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984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Каменский избирательный участок, с центром в здании средней школы села Каменка: 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Каменка в своих границах.</w:t>
      </w:r>
    </w:p>
    <w:bookmarkEnd w:id="116"/>
    <w:bookmarkStart w:name="z119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985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Тройницкий избирательный участок, с центром в здании основной школы села Тройницкое Каменского сельского округа: 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Тройницкое в своих границах.</w:t>
      </w:r>
    </w:p>
    <w:bookmarkEnd w:id="119"/>
    <w:bookmarkStart w:name="z122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986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Фабричный избирательный участок, с центром в здании Дома культуры поселка Касыма Кайсенова, расположенный по адресу: 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Касыма Кайсенова, улица З. Ахметова, дом № 26/1.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Касыма Кайсенова, улица Кайсенова; дома № 1, 2, 4, 6, 7, 8, 9;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Касыма Кайсенова, улица Аманжолова дома № 1, 2, 3, 5, 6, 7, 8, 10, 11, 12, 13;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Касыма Кайсенова, улица Айыртау, дома № 1, 3, 4, 5, 7, 8; 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Касыма Кайсенова, улица Бейбитшилик, дома № 1а, 2/1, 4, 4/1, 5, 6, 6/1;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Касыма Кайсенова, улица З. Ахметова, дома № 6, 9, 10, 12;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Касыма Кайсенова, площадь Абая, дома № 11, 21, 22, 23, 24. поселок Касыма Кайсенова, улица Нуржау, дома № 7, 8, 14, 17, 18.</w:t>
      </w:r>
    </w:p>
    <w:bookmarkEnd w:id="128"/>
    <w:bookmarkStart w:name="z13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987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Огневский избирательный участок, с центром в здании средней школы имени С. Сейфуллина поселка Огневка: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Огневка, станции Смолянка и прилегающих участков.</w:t>
      </w:r>
    </w:p>
    <w:bookmarkEnd w:id="131"/>
    <w:bookmarkStart w:name="z134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988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Саратовский избирательный участок, с центром в здании Восточно-Казахстанского сельскохозяйственного колледжа села Саратовка: 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Саратовка в своих границах.</w:t>
      </w:r>
    </w:p>
    <w:bookmarkEnd w:id="134"/>
    <w:bookmarkStart w:name="z137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989</w:t>
      </w:r>
    </w:p>
    <w:bookmarkEnd w:id="135"/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Ново-Одесский избирательный участок, с центром в здании средней школы имени Б. Ахметова села Ново-Одесское Саратовского сельского округа: </w:t>
      </w:r>
    </w:p>
    <w:bookmarkEnd w:id="136"/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Ново-Одесское в своих границах.</w:t>
      </w:r>
    </w:p>
    <w:bookmarkEnd w:id="137"/>
    <w:bookmarkStart w:name="z140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990</w:t>
      </w:r>
    </w:p>
    <w:bookmarkEnd w:id="138"/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Отрадненский избирательный участок, с центром в здании Дома культуры села Отрадное Саратовского сельского округа: </w:t>
      </w:r>
    </w:p>
    <w:bookmarkEnd w:id="139"/>
    <w:bookmarkStart w:name="z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Отрадное в своих границах.</w:t>
      </w:r>
    </w:p>
    <w:bookmarkEnd w:id="140"/>
    <w:bookmarkStart w:name="z143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991</w:t>
      </w:r>
    </w:p>
    <w:bookmarkEnd w:id="141"/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Таврический избирательный участок, с центром в здании Дома культуры села Таврическое, расположенный по адресу: 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Таврическое улица К. Кайсенова дом, № 29. 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Таврическое, улица Юбилейная, дома № 1, 2, 2а, 3, 4, 4а, 5, 5а, 6а, 7а, 8а, 9, 10, 11а, 13а, 15а, 17а;</w:t>
      </w:r>
    </w:p>
    <w:bookmarkEnd w:id="144"/>
    <w:bookmarkStart w:name="z1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Таврическое, улица Совхозная, дома № 2а, 4а, 10, 12, 14; 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Таврическое, улица Т. Тохтарова, дома № 1а, 1б, 2а, 2б, 3а, 4а, 5а, 7а, 8, 9, 10, 11а, 12, 13а, 15, 17, 19, 21а, 20, 22, 23а, 24, 25а, 26, 27а, 29а, 30а, 31/1, 32а, 33, 34а, 35, 37, 37/1, 39, 41, 42, 44, 46, 50, 52;</w:t>
      </w:r>
    </w:p>
    <w:bookmarkEnd w:id="146"/>
    <w:bookmarkStart w:name="z1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Таврическое, улица Дербышева, дома № 1, 1а, 2, 2а, 3а, 4, 5а,8, 9а, 10, 11а, 12, 13а, 13б, 14а, 15а, 17а, 18а, 19а, 20а, 21а, 22а, 24а, 26а, 28а, 30а; </w:t>
      </w:r>
    </w:p>
    <w:bookmarkEnd w:id="147"/>
    <w:bookmarkStart w:name="z1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Таврическое, улица Молодежная, дома № 1, 3, 5, 7;</w:t>
      </w:r>
    </w:p>
    <w:bookmarkEnd w:id="148"/>
    <w:bookmarkStart w:name="z1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Таврическое, улица Мира, дома № 1, 2, 2а, 2б, 3, 4, 5, 6; </w:t>
      </w:r>
    </w:p>
    <w:bookmarkEnd w:id="149"/>
    <w:bookmarkStart w:name="z1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Таврическое, улица Песчаная, дома № 1, 1/1, 1а, 1б, 2, 2а, 2б, 2/1, 2/2, 3, 3а, 3б, 3/1, 3/2, 4а, 5, 5а, 6а, 7, 7а, 8, 8а, 9, 10, 10а, 11, 12а, 14а, 15, 16а, 18, 19а, 20, 21, 23а, 24, 25, 27а, 28, 29, 30, 31, 33, 34, 36, 37, 41, 42, 46, 47а, 48, 50, 51, 52, 53, 54, 55а, 60, 61, 63, 64, 65, 66, 67, 69, 70а, 71, 72, 73, 74, 75, 76, 78, 79, 82, 83, 86, 87, 88, 90, 92, 93, 94, 95, 98, 99, 101, 103, 105, 107, 109, 111, 113, 115, 117, 119, 121;</w:t>
      </w:r>
    </w:p>
    <w:bookmarkEnd w:id="150"/>
    <w:bookmarkStart w:name="z1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Таврическое, улица Коммунальная, дома № 1а, 2а, 5а;</w:t>
      </w:r>
    </w:p>
    <w:bookmarkEnd w:id="151"/>
    <w:bookmarkStart w:name="z15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Таврическое, улица Центральная, дома № 2, 3, 5, 6, 7а, 9а, 10, 11, 12, 13, 14, 16, 17, 18, 21, 22, 23, 24, 27, 31, 32, 33, 34, 35, 36, 37а, 38, 39, 40, 41, 42, 43, 45, 48, 49, 50, 51, 52, 53, 55, 56, 57, 57а, 58, 59, 60, 61, 63, 65, 67, 68, 70, 71, 71а, 74, 75, 76, 77, 78, 79, 80, 81, 82, 83, 86, 87, 87а, 88, 89, 92, 95, 96, 100, 102, 103, 104,105, 107, 109, 111, 111а; </w:t>
      </w:r>
    </w:p>
    <w:bookmarkEnd w:id="152"/>
    <w:bookmarkStart w:name="z1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Таврическое, улица Береговая, дома № 1, 2, 3, 4, 4а, 5, 6, 6/1, 6а, 6б, 6в, 6г, 6д, 7, 8, 9, 10, 10а, 11, 12, 13, 14, 14а, 15, 15а, 16, 16а, 17, 25, 27, 29, 31, 33, 33а, 37, 39, 41;</w:t>
      </w:r>
    </w:p>
    <w:bookmarkEnd w:id="153"/>
    <w:bookmarkStart w:name="z15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Таврическое, улица К. Кайсенова, дома № 1, 2, 3, 4, 6, 8, 10, 12, 15, 17, 18, 18а, 20, 21, 22, 24, 26, 28, 30, 32;</w:t>
      </w:r>
    </w:p>
    <w:bookmarkEnd w:id="154"/>
    <w:bookmarkStart w:name="z15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Таврическое, улица Кооперативная, дома № 1, 2а, 3, 4, 5, 7, 8, 9, 10, 11, 12а, 13, 14а, 15, 16, 17, 18, 19, 19а, 20, 21, 22, 24, 25, 26, 27, 28, 29, 30, 31, 32, </w:t>
      </w:r>
    </w:p>
    <w:bookmarkEnd w:id="155"/>
    <w:bookmarkStart w:name="z15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33, 34, 35, 36, 37, 40, 41, 43, 45, 48, 49, 53, 55, 56, 57, 58, 59, 60, 61, 63, 64, 65, 66, 67, 68, 73, 74, 78, 79, 80, 81, 82, 90;</w:t>
      </w:r>
    </w:p>
    <w:bookmarkEnd w:id="156"/>
    <w:bookmarkStart w:name="z15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Таврическое, улица Солнечная, дома № 1, 2, 3, 4, 6, 8, 10, 12, 13; </w:t>
      </w:r>
    </w:p>
    <w:bookmarkEnd w:id="157"/>
    <w:bookmarkStart w:name="z16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Таврическое, улица Инициативная, дома № 1, 2, 3, 4, 5, 5а, 6, 7, 7а, 8, 9, 9а, 10, 11, 11а;</w:t>
      </w:r>
    </w:p>
    <w:bookmarkEnd w:id="158"/>
    <w:bookmarkStart w:name="z16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Таврическое, улица Заречная, дома № 1а, 2а, 3а, 4а, 5а, 6а, 7а, 9а, 10, 11;</w:t>
      </w:r>
    </w:p>
    <w:bookmarkEnd w:id="159"/>
    <w:bookmarkStart w:name="z16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Таврическое, переулок Больничный, дома № 1а, 2, 2а, 3, 4, 5, 6, 7, 8, 9, 10, 11, 12, 14, 15, 16, 17, 18, 19;</w:t>
      </w:r>
    </w:p>
    <w:bookmarkEnd w:id="160"/>
    <w:bookmarkStart w:name="z16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Таврическое, микрорайон Строителей, дома № 1а, 2а, 3а, 4а, 5а, 6а, 7а, 11а, 13а;</w:t>
      </w:r>
    </w:p>
    <w:bookmarkEnd w:id="161"/>
    <w:bookmarkStart w:name="z16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Таврическое, микрорайон Дружбы, дома № 1, 1а, 2а, 3а, 5а, 6, 7, 10, 10а, 17а, 18, 22;</w:t>
      </w:r>
    </w:p>
    <w:bookmarkEnd w:id="162"/>
    <w:bookmarkStart w:name="z16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Таврическое, улица Восточная, дома № 2, 4а, 6а, 8, 10, 12, 14, 16, 18а, 20, 20а, 22, 24, 25, 25а;</w:t>
      </w:r>
    </w:p>
    <w:bookmarkEnd w:id="163"/>
    <w:bookmarkStart w:name="z16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Таврическое, микрорайон Луговой, дома № 1, 1а, 1б, 2, 2а, 2б, 2в, 4, 4а, 5, 7а, 8, 11, 11а, 13, 15;</w:t>
      </w:r>
    </w:p>
    <w:bookmarkEnd w:id="164"/>
    <w:bookmarkStart w:name="z16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Таврическое, микрорайон Энергетиков, дома № 1а, 2а, 3а, 4а, 24, 24а, 24б;</w:t>
      </w:r>
    </w:p>
    <w:bookmarkEnd w:id="165"/>
    <w:bookmarkStart w:name="z16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Таврическое, микрорайон Комсомольский, дома № 1а, 2а, 3а, 4а, 6а, 6б, 7а, 8а, 9а, 12а, 14а.</w:t>
      </w:r>
    </w:p>
    <w:bookmarkEnd w:id="166"/>
    <w:bookmarkStart w:name="z169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992</w:t>
      </w:r>
    </w:p>
    <w:bookmarkEnd w:id="167"/>
    <w:bookmarkStart w:name="z17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Актюбинский избирательный участок, с центром в здании бывшей школы села Актюба Таврического сельского округа:</w:t>
      </w:r>
    </w:p>
    <w:bookmarkEnd w:id="168"/>
    <w:bookmarkStart w:name="z17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Актюба в своих границах.</w:t>
      </w:r>
    </w:p>
    <w:bookmarkEnd w:id="169"/>
    <w:bookmarkStart w:name="z172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993</w:t>
      </w:r>
    </w:p>
    <w:bookmarkEnd w:id="170"/>
    <w:bookmarkStart w:name="z17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Пролетарский избирательный участок, с центром в здании основной школы села Пролетарка Таврического сельского округа: </w:t>
      </w:r>
    </w:p>
    <w:bookmarkEnd w:id="171"/>
    <w:bookmarkStart w:name="z17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Пролетарка в своих границах.</w:t>
      </w:r>
    </w:p>
    <w:bookmarkEnd w:id="172"/>
    <w:bookmarkStart w:name="z175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994</w:t>
      </w:r>
    </w:p>
    <w:bookmarkEnd w:id="173"/>
    <w:bookmarkStart w:name="z17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Таргынский избирательный участок, с центром в здании средней школы имени И. Айтыкова села Таргын:</w:t>
      </w:r>
    </w:p>
    <w:bookmarkEnd w:id="174"/>
    <w:bookmarkStart w:name="z17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Таргын и всех участков животноводства.</w:t>
      </w:r>
    </w:p>
    <w:bookmarkEnd w:id="175"/>
    <w:bookmarkStart w:name="z178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995</w:t>
      </w:r>
    </w:p>
    <w:bookmarkEnd w:id="176"/>
    <w:bookmarkStart w:name="z17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Жантасский избирательный участок, с центром в магазине "Ерали" села Жантас Таргынского сельского округа:</w:t>
      </w:r>
    </w:p>
    <w:bookmarkEnd w:id="177"/>
    <w:bookmarkStart w:name="z18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Жантас и отгонного участка Туан.</w:t>
      </w:r>
    </w:p>
    <w:bookmarkEnd w:id="178"/>
    <w:bookmarkStart w:name="z181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996</w:t>
      </w:r>
    </w:p>
    <w:bookmarkEnd w:id="179"/>
    <w:bookmarkStart w:name="z18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Айтыковский избирательный участок, с центром в здании основной школы имени К. Кайсенова села Айтыкова Таргынского сельского округа:</w:t>
      </w:r>
    </w:p>
    <w:bookmarkEnd w:id="180"/>
    <w:bookmarkStart w:name="z18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Айтыкова, и всех участков животноводства.</w:t>
      </w:r>
    </w:p>
    <w:bookmarkEnd w:id="181"/>
    <w:bookmarkStart w:name="z184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997</w:t>
      </w:r>
    </w:p>
    <w:bookmarkEnd w:id="182"/>
    <w:bookmarkStart w:name="z18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Верхне Тайнтинский избирательный участок с центром в здании средней школы имени М. Таенова села Верхняя Тайнта Таргынского сельского окруа:</w:t>
      </w:r>
    </w:p>
    <w:bookmarkEnd w:id="183"/>
    <w:bookmarkStart w:name="z18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Верхняя Тайнта и всех участков животноводства.</w:t>
      </w:r>
    </w:p>
    <w:bookmarkEnd w:id="184"/>
    <w:bookmarkStart w:name="z187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998</w:t>
      </w:r>
    </w:p>
    <w:bookmarkEnd w:id="185"/>
    <w:bookmarkStart w:name="z18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Манатский избирательный участок, с центром в здании основной школы имени К. Акжолова села Манат Таргынского сельского округа:</w:t>
      </w:r>
    </w:p>
    <w:bookmarkEnd w:id="186"/>
    <w:bookmarkStart w:name="z18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Манат и всех участков животноводства.</w:t>
      </w:r>
    </w:p>
    <w:bookmarkEnd w:id="187"/>
    <w:bookmarkStart w:name="z190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999</w:t>
      </w:r>
    </w:p>
    <w:bookmarkEnd w:id="188"/>
    <w:bookmarkStart w:name="z19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Герасимовский избирательный участок, с центром в здании сельского клуба села Герасимовка:</w:t>
      </w:r>
    </w:p>
    <w:bookmarkEnd w:id="189"/>
    <w:bookmarkStart w:name="z19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Герасимовка, села Казачье и всех участков животноводства.</w:t>
      </w:r>
    </w:p>
    <w:bookmarkEnd w:id="190"/>
    <w:bookmarkStart w:name="z19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1000</w:t>
      </w:r>
    </w:p>
    <w:bookmarkEnd w:id="191"/>
    <w:bookmarkStart w:name="z19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Украинский избирательный участок, с центром в здании основной школы села Украинка Толеген Тохтаровского сельского округа:</w:t>
      </w:r>
    </w:p>
    <w:bookmarkEnd w:id="192"/>
    <w:bookmarkStart w:name="z19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Украинка в своих границах.</w:t>
      </w:r>
    </w:p>
    <w:bookmarkEnd w:id="193"/>
    <w:bookmarkStart w:name="z196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1001</w:t>
      </w:r>
    </w:p>
    <w:bookmarkEnd w:id="194"/>
    <w:bookmarkStart w:name="z19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Восточненский избирательный участок, с центром в здании средней школы имени 17 лет октября села Восточное:</w:t>
      </w:r>
    </w:p>
    <w:bookmarkEnd w:id="195"/>
    <w:bookmarkStart w:name="z19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Восточное в своих границах.</w:t>
      </w:r>
    </w:p>
    <w:bookmarkEnd w:id="196"/>
    <w:bookmarkStart w:name="z199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1002</w:t>
      </w:r>
    </w:p>
    <w:bookmarkEnd w:id="197"/>
    <w:bookmarkStart w:name="z20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Макеевский избирательный участок, с центром в здании фельдшерского пункта села Макеевка Усть-Каменогорского сельского округа:</w:t>
      </w:r>
    </w:p>
    <w:bookmarkEnd w:id="198"/>
    <w:bookmarkStart w:name="z20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Макеевка в своих границах.</w:t>
      </w:r>
    </w:p>
    <w:bookmarkEnd w:id="199"/>
    <w:bookmarkStart w:name="z202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1003</w:t>
      </w:r>
    </w:p>
    <w:bookmarkEnd w:id="200"/>
    <w:bookmarkStart w:name="z20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Донской избирательный участок, с центром в здании средней школы имени Т. Тохтарова села Донское Усть-Каменогорского сельского округа:</w:t>
      </w:r>
    </w:p>
    <w:bookmarkEnd w:id="201"/>
    <w:bookmarkStart w:name="z20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Донское в своих границах.</w:t>
      </w:r>
    </w:p>
    <w:bookmarkEnd w:id="202"/>
    <w:bookmarkStart w:name="z205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1155</w:t>
      </w:r>
    </w:p>
    <w:bookmarkEnd w:id="203"/>
    <w:bookmarkStart w:name="z20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Атыгайский избирательный участок, с центром в здании следственного изолятора временного содержания расположенный по адресу:</w:t>
      </w:r>
    </w:p>
    <w:bookmarkEnd w:id="204"/>
    <w:bookmarkStart w:name="z20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Касыма Кайсенова дом № 5:</w:t>
      </w:r>
    </w:p>
    <w:bookmarkEnd w:id="205"/>
    <w:bookmarkStart w:name="z20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следственный изолятор временного содержания в своих границах.</w:t>
      </w:r>
    </w:p>
    <w:bookmarkEnd w:id="206"/>
    <w:bookmarkStart w:name="z209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1165</w:t>
      </w:r>
    </w:p>
    <w:bookmarkEnd w:id="207"/>
    <w:bookmarkStart w:name="z21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Айкынский избирательный участок, с центром в здании школы имени Р. Марсекова поселка Касыма Кайсенова, расположенный по адресу:</w:t>
      </w:r>
    </w:p>
    <w:bookmarkEnd w:id="208"/>
    <w:bookmarkStart w:name="z21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Касыма Кайсенова, улица З. Ахметова, № 26.</w:t>
      </w:r>
    </w:p>
    <w:bookmarkEnd w:id="209"/>
    <w:bookmarkStart w:name="z21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Касыма Кайсенова, улица Опан би, дома № 1, 2, 3, 5, 7, 8, 9, 10, 11, 12, 13, 14, 15, 16, 17, 18, 19, 20, 20-1, 21, 22;</w:t>
      </w:r>
    </w:p>
    <w:bookmarkEnd w:id="210"/>
    <w:bookmarkStart w:name="z21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Касыма Кайсенова, улица Подстанция, дома 1-1, 1-2;</w:t>
      </w:r>
    </w:p>
    <w:bookmarkEnd w:id="211"/>
    <w:bookmarkStart w:name="z21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Касыма Кайсенова, улица Заводская, дома № 2, 3-1, 3-2, 4, 5-1, 5-2, 6, 7-1, 7-2, 8, 9-1, 9-2, 10-1, 10-2, 11-1, 11-2, 12-1, 13-1, 13-2, 14, 15, 16, 16-1, 18, 20;</w:t>
      </w:r>
    </w:p>
    <w:bookmarkEnd w:id="212"/>
    <w:bookmarkStart w:name="z21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Касыма Кайсенова, улица Солнечная, дома № 1, 2, 3, 4, 5, 6, 7, 8, 9, 10, 11, 12, 13, 14, 16, 17, 18, 19, 21, 22, 24;</w:t>
      </w:r>
    </w:p>
    <w:bookmarkEnd w:id="213"/>
    <w:bookmarkStart w:name="z21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Касыма Кайсенова, улица Айтыкова, дома № 1-1, 1-2, 2-1, 2-2, 3, 3-1, 3-2, 4-1, 4-2, 5-1, 5-2, 6-1, 6-2, 6-3, 6-4, 7, 8, 9, 10;</w:t>
      </w:r>
    </w:p>
    <w:bookmarkEnd w:id="214"/>
    <w:bookmarkStart w:name="z21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Касыма Кайсенова, улица Юбилейная, дома № 1-1, 1-2, 2-1, 2-2, 3-1, 3-2, 4-1, 4-2, 5-1, 5-2, 6-1, 6-2, 7-1, 7-2, 8-1, 8-2, 9-1, 9-2, 9-3, 11;</w:t>
      </w:r>
    </w:p>
    <w:bookmarkEnd w:id="215"/>
    <w:bookmarkStart w:name="z21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Касыма Кайсенова, улица Атыгай, дома № 1, 2, 3, 4, 4-1, 5, 6, 6-1, 8, 9, 10, 11, 14, 14-1, 14-2, 16, 18;</w:t>
      </w:r>
    </w:p>
    <w:bookmarkEnd w:id="216"/>
    <w:bookmarkStart w:name="z21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Касыма Кайсенова, улица С. Бекбосынова, дома № 1, 3, 5, 6, 7, 9, 10, 11, 13;</w:t>
      </w:r>
    </w:p>
    <w:bookmarkEnd w:id="217"/>
    <w:bookmarkStart w:name="z22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Касыма Кайсенова, улица Жалын, дома № 1, 2, 3, 4, 5, 6, 7, 9, 11, 11а; </w:t>
      </w:r>
    </w:p>
    <w:bookmarkEnd w:id="218"/>
    <w:bookmarkStart w:name="z22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Касыма Кайсенова, улица Астана, дома № 1а, 2, 12, 4, 8, 44, 47, 48, 50, 51;</w:t>
      </w:r>
    </w:p>
    <w:bookmarkEnd w:id="219"/>
    <w:bookmarkStart w:name="z22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Касыма Кайсенова, улица Нуржау дома № 15а, 15б, 16а, 16б, 16/1, 16/2, 16/3, 16/4, 19, 20, 25, 26, 27;</w:t>
      </w:r>
    </w:p>
    <w:bookmarkEnd w:id="220"/>
    <w:bookmarkStart w:name="z22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Касыма Кайсенова, улица Подстанция дома 1-1, 1-2;</w:t>
      </w:r>
    </w:p>
    <w:bookmarkEnd w:id="221"/>
    <w:bookmarkStart w:name="z22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Касыма Кайсенова, дачное общество "Шапагат".</w:t>
      </w:r>
    </w:p>
    <w:bookmarkEnd w:id="222"/>
    <w:bookmarkStart w:name="z225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1166</w:t>
      </w:r>
    </w:p>
    <w:bookmarkEnd w:id="223"/>
    <w:bookmarkStart w:name="z22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Элеваторный избирательный участок, с центром в офисе крестьянского хозяйства "Алина" села Таврическое, расположенный по адресу: </w:t>
      </w:r>
    </w:p>
    <w:bookmarkEnd w:id="224"/>
    <w:bookmarkStart w:name="z22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Таврическое, микрорайон Элеваторный, № 1.</w:t>
      </w:r>
    </w:p>
    <w:bookmarkEnd w:id="225"/>
    <w:bookmarkStart w:name="z22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Таврическое, микрорайон Элеваторный, дома № 1а, 2а, 3а, 4а, 5а, 6а, 7а, 8а, 9а, 10а, 11а, 12а, 13а, 14а, 15а, 16а, 17а, 18а, 19а, 20а, 21а, 22а, 23а, 24а;</w:t>
      </w:r>
    </w:p>
    <w:bookmarkEnd w:id="226"/>
    <w:bookmarkStart w:name="z22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Таврическое, улица Степная, дома № 2, 3, 4, 5, 7, 8, 10, 11, 12, 14, 15, 16, 17, 20, 21, 22, 24, 28, 30, 31, 32, 33, 34, 35, 36а, 37, 41, 42, 43, 44, 45, 46, 47, 48, 54, 56, 58;</w:t>
      </w:r>
    </w:p>
    <w:bookmarkEnd w:id="227"/>
    <w:bookmarkStart w:name="z23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Таврическое, переулок Садовый, дома № 1, 3, 5, 7;</w:t>
      </w:r>
    </w:p>
    <w:bookmarkEnd w:id="228"/>
    <w:bookmarkStart w:name="z23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Таврическое, улица Новоселов, дома № 1, 2, 3, 4, 5, 6, 7, 9, 11;</w:t>
      </w:r>
    </w:p>
    <w:bookmarkEnd w:id="229"/>
    <w:bookmarkStart w:name="z23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Таврическое, улица Озерная, дома № 1, 2, 3, 5, 6, 7, 8, 9, 10, 11, 15, 17, 19;</w:t>
      </w:r>
    </w:p>
    <w:bookmarkEnd w:id="230"/>
    <w:bookmarkStart w:name="z23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Таврическое, переулок Трактовый, дома № 1, 2, 2а, 3, 4, 4а, 5, 6, 6а, 7, 8, 9, 10, 11, 12, 13, 14, 17, 19, 20, 21, 23;</w:t>
      </w:r>
    </w:p>
    <w:bookmarkEnd w:id="231"/>
    <w:bookmarkStart w:name="z23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Таврическое, переулок Кирпичный, дома № 1а, 2, 3, 3а, 4, 5, 6, 7, 8, 9, 10, 11, 12, 13, 14, 15, 16, 17, 18, 20, 21, 22, 23, 24, 26, 28, 30, 32, 34, 36, 38;</w:t>
      </w:r>
    </w:p>
    <w:bookmarkEnd w:id="232"/>
    <w:bookmarkStart w:name="z23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Таврическое, переулок Северный, дома № 1, 2, 3, 4, 5, 6, 7, 9, 10, 11, 12, 13, 14, 15, 17. </w:t>
      </w:r>
    </w:p>
    <w:bookmarkEnd w:id="2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