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743" w14:textId="626e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Уланского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2018 года № 265. Зарегистрировано Управлением юстиции Уланского района Департамента юстиции Восточно-Казахстанской области 17 января 2019 года № 5-17-213. Утратило силу - решением Уланского районного маслихата Восточно-Казахстанской области от 30 декабря 2019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30.12.2019 № 341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(зарегистрированным в Реестре государственной регистрации нормативных правовых актов за номером 5-17-211) Уланский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Аблакетского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Аблакетского сельского округа на 2019 год установлен объем субвенции, передаваемый из районного бюджета в сумме 13179,0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2019 год целевые текущие трансферты из районного бюджета в сумме 14233,0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Айыртауского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Айыртауского сельского округа на 2019 год установлен объем субвенции, передаваемый из районного бюджета в сумме 13450,0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2019 год целевые текущие трансферты из районного бюджета в сумме 11502,1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Асубулак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Асубулак на 2019 год установлен объем субвенции, передаваемый из районного бюджета в сумме 11225,0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Асубулак на 2019 год целевые текущие трансферты из районного бюджета в сумме 11756,0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Бозанбайского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34469,2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Бозанбайского сельского округа на 2019 год установлен объем субвенции, передаваемый из районного бюджета в сумме 11696,0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2019 год целевые текущие трансферты из районного бюджета в сумме 18308,9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Касыма Кайсенова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90291,4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поселка Касыма Кайсенова на 2019 год установлен объем субвенции, передаваемый из районного бюджета в сумме 29526,0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на 2019 год целевые текущие трансферты из районного бюджета в сумме 33088,0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Саратовского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Саратовского сельского округа на 2019 год установлен объем субвенции, передаваемый из районного бюджета в сумме 14362,0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2019 год целевые текущие трансферты из районного бюджета в сумме 11938,2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Таврического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Таврического сельского округа на 2019 год установлен объем субвенции, передаваемый из районного бюджета в сумме 12896,0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Таврического сельского округа на 2019 год установлен объем субвенции, передаваемый из районного бюджета в сумме 12896,0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Таргынского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26590,0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Таргынского сельского округа на 2019 год установлен объем субвенции, передаваемый из районного бюджета в сумме 12869,0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2019 год целевые текущие трансферты из районного бюджета в сумме 13721,0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Толеген Тохтаровского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Толеген Тохтаровского сельского округа на 2019 год установлен объем субвенции, передаваемый из районного бюджета в сумме 9025,0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2019 год целевые текущие трансферты из районного бюджета в сумме 11251,8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Признать утратившими силу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Уланского районного маслихата Восточно-Казахстанской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утративших силу решений принятых Уланским районным маслихатом: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151 "О бюджете Аблакетского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5442, опубликовано в эталонном контрольном банке НПА РК в электронном 25.01.2018 года),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152 "О бюджете Айыртауского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5443, опубликовано в эталонном контрольном банке НПА РК в электронном 25.01.2018 года),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153 "О бюджете Асубулакского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5444, опубликовано в эталонном контрольном банке НПА РК в электронном 25.01.2018 года),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154 "О бюджете Бозанбайского сельского округа Уланского района на 2018 - 2020 годы" (зарегистрировано в Реестре государственной регистрации нормативных правовых актов за номером 5445, опубликовано в эталонном контрольном банке НПА РК в электронном 25.01.2018 года),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155 "О бюджете поселка Касыма Кайсенова Уланского района на 2018-2020 годы" (зарегистрировано в Реестре государственной регистрации нормативных правовых актов за номером 5446, опубликовано в эталонном контрольном банке НПА РК в электронном 25.01.2018 года),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156 "О бюджете Саратовского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5447, опубликовано в эталонном контрольном банке НПА РК в электронном 25.01.2018 года),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157 "О бюджете Таврического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5448, опубликовано в эталонном контрольном банке НПА РК в электронном 25.01.2018 года),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158 "О бюджете Таргынского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5449, опубликовано в эталонном контрольном банке НПА РК в электронном 25.01.2018 года),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159 "О бюджете Толеген Тохтаровского сельского округа Уланского района на 2018-2020 годы" (зарегистрировано в Реестре государственной регистрации нормативных правовых актов за номером 5450, опубликовано в эталонном контрольном банке НПА РК в электронном 25.01.2018 года),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188 "О внесении изменений в решение Уланского районного маслихата от 4 января 2018 года № 151 "О бюджете Аблакетского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5-17-171, опубликовано в эталонном контрольном банке НПА РК в электронном 03.05.2018 года),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189 "О внесении изменений в решение Уланского районного маслихата от 4 января 2018 года № 152 "О бюджете Айыртауского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5-17-172, опубликовано в эталонном контрольном банке НПА РК в электронном 03.05.2018 года),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190 "О внесении изменений в решение Уланского районного маслихата от 4 января 2018 года № 153 "О бюджете поселка Асубулак Уланского района на 2018-2020 годы"" (зарегистрировано в Реестре государственной регистрации нормативных правовых актов за номером 5-17-173, опубликовано в эталонном контрольном банке НПА РК в электронном 03.05.2018 года),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191 "О внесении изменений в решение Уланского районного маслихата от 4 января 2018 года № 154 "О бюджете Бозанбайского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5-17-174, опубликовано в эталонном контрольном банке НПА РК в электронном 03.05.2018 года),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192 "О внесении изменений в решение Уланского районного маслихата от 4 января 2018 года № 155 "О бюджете поселка Касыма Кайсенова Уланского района на 2018-2020 годы"" (зарегистрировано в Реестре государственной регистрации нормативных правовых актов за номером 5-17-175, опубликовано в эталонном контрольном банке НПА РК в электронном 03.05.2018 года),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193 "О внесении изменений в решение Уланского районного маслихата от 4 января 2018 года № 156 "О бюджете Саратовского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5-17-176, опубликовано в эталонном контрольном банке НПА РК в электронном 03.05.2018 года),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194 "О внесении изменений в решение Уланского районного маслихата от 4 января 2018 года № 157 "О бюджете Таврического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5-17-177, опубликовано в эталонном контрольном банке НПА РК в электронном 03.05.2018 года),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195 "О внесении изменений в решение Уланского районного маслихата от 4 января 2018 года № 158 "О бюджете Таргынского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5-17-178, опубликовано в эталонном контрольном банке НПА РК в электронном 03.05.2018 года),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апреля 2018 года № 196 "О внесении изменений в решение Уланского районного маслихата от 4 января 2018 года № 159 "О бюджете Толеген Тохтаровского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5-17-179, опубликовано в эталонном контрольном банке НПА РК в электронном 03.05.2018 года),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227 "О внесении изменений в решение Уланского районного маслихата от 4 января 2018 года № 151 "О бюджете Аблакетского сельского округа Уланского района на 2018 -2020 годы"" (зарегистрировано в Реестре государственной регистрации нормативных правовых актов за номером 5-17-193, опубликовано в эталонном контрольном банке НПА РК в электронном 13.11.2018 года),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228 "О внесении изменений в решение Уланского районного маслихата от 4 января 2018 года № 152 "О бюджете Айыртауского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5-17-194, опубликовано в эталонном контрольном банке НПА РК в электронном 13.11.2018 года),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229 "О внесении изменений в решение Уланского районного маслихата от 4 января 2018 года № 153 "О бюджете поселка Асубулак Уланского района на 2018 -2020 годы"" (зарегистрировано в Реестре государственной регистрации нормативных правовых актов за номером 5-17-195, опубликовано в эталонном контрольном банке НПА РК в электронном 13.11.2018 года),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230 "О внесении изменений в решение Уланского районного маслихата от 4 января 2018 года № 154 "О бюджете Бозанбайского сельского округа Уланского района на 2018 -2020 годы"" (зарегистрировано в Реестре государственной регистрации нормативных правовых актов за номером 5-17-196, опубликовано в эталонном контрольном банке НПА РК в электронном 13.11.2018 года),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231 "О внесении изменений в решение Уланского районного маслихата от 4 января 2018 года № 155 "О бюджете поселка Касыма Кайсенова Уланского района на 2018-2020 годы"" (зарегистрировано в Реестре государственной регистрации нормативных правовых актов за номером 5-17-197, опубликовано в эталонном контрольном банке НПА РК в электронном 13.11.2018 года),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232 "О внесении изменений в решение Уланского районного маслихата от 4 января 2018 года № 156 "О бюджете Саратовского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5-17-198, опубликовано в эталонном контрольном банке НПА РК в электронном 13.11.2018 года),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233 "О внесении изменений в решение Уланского районного маслихата от 4 января 2018 года № 157 "О бюджете Таврического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5-17-199, опубликовано в эталонном контрольном банке НПА РК в электронном 13.11.2018 года),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234 "О внесении изменений в решение Уланского районного маслихата от 4 января 2018 года № 158 "О бюджете Таргынского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5-17-200, опубликовано в эталонном контрольном банке НПА РК в электронном 13.11.2018 года),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октября 2018 года № 235 "О внесении изменений в решение Уланского районного маслихата от 4 января 2018 года № 159 "О бюджете Толеген Тохтаровского сельского округа Уланского района на 2018-2020 годы"" (зарегистрировано в Реестре государственной регистрации нормативных правовых актов за номером 5-17-201, опубликовано в эталонном контрольном банке НПА РК в электронном 13.11.2018 года).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