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2953c" w14:textId="49295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Саратовского сельского округа Уланского района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4 января 2018 года № 156. Зарегистрировано Департаментом юстиции Восточно-Казахстанской области 19 января 2018 года № 5447. Утратило силу решением Уланского районного маслихата Восточно-Казахстанской области от 28 декабря 2018 года №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Уланского районного маслихата Восточно-Казахстанской области от 28.12.2018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22 декабря 2017 года № 137 "О бюджете Уланского района на 2018-2020 годы" (зарегистрировано в Реестре государственной регистрации нормативных правовых актов за № 5378), Уланский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Саратовского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21780,6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19799,0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21780,6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Уланского районного маслихата Восточно-Казахстанской области от 11.10.2018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 передаваемой из районного бюджета, в бюджет Саратовского сельского округа на 2018 год в сумме 14979,0 тысяча тенге.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распределение целевых текущих трансфертов из районного бюджета в бюджет Саратовского сельского округа на 2018 год в сумме 313,0 тысяч тенге.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Тулунгазинов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Уланского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января 2018 года № 156</w:t>
            </w:r>
          </w:p>
        </w:tc>
      </w:tr>
    </w:tbl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Саратовского сельского округа Уланского района на 2018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Уланского районного маслихата Восточно-Казахстанской области от 11.10.2018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999"/>
        <w:gridCol w:w="1692"/>
        <w:gridCol w:w="3108"/>
        <w:gridCol w:w="44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21780,6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1352,7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января 2018 года № 156</w:t>
            </w:r>
          </w:p>
        </w:tc>
      </w:tr>
    </w:tbl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Саратовского сельского округа Уланского района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2049"/>
        <w:gridCol w:w="1117"/>
        <w:gridCol w:w="3496"/>
        <w:gridCol w:w="45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(города областного значения) бюджета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января 2018 года № 156</w:t>
            </w:r>
          </w:p>
        </w:tc>
      </w:tr>
    </w:tbl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Саратовского сельского округа Уланского района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2049"/>
        <w:gridCol w:w="1117"/>
        <w:gridCol w:w="3496"/>
        <w:gridCol w:w="45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(города областного значения) бюджета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