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b8f97" w14:textId="dfb8f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Толеген Тохтаровского сельского округа Уланского района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4 января 2018 года № 159. Зарегистрировано Департаментом юстиции Восточно-Казахстанской области 19 января 2018 года № 5450. Утратило силу решением Уланского районного маслихата Восточно-Казахстанской области от 28 декабря 2018 года № 265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Уланского районного маслихата Восточно-Казахстанской области от 28.12.2018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22 декабря 2017 года № 137 "О бюджете Уланского района на 2018-2020 годы" (зарегистрировано в Реестре государственной регистрации нормативных правовых актов за № 5378), Уланский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Толеген Тохтаровского сельского округа на 2018-2020 годы согласно приложения соответственно, в том числе на 2018 год в следующих объемах:</w:t>
      </w:r>
    </w:p>
    <w:bookmarkEnd w:id="1"/>
    <w:bookmarkStart w:name="z2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18 199,3 тысяч тенге, в том числе:</w:t>
      </w:r>
    </w:p>
    <w:bookmarkEnd w:id="2"/>
    <w:bookmarkStart w:name="z2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9 250,0 тысяч тенге;</w:t>
      </w:r>
    </w:p>
    <w:bookmarkEnd w:id="3"/>
    <w:bookmarkStart w:name="z2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211,1 тысяч тенге;</w:t>
      </w:r>
    </w:p>
    <w:bookmarkEnd w:id="4"/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5"/>
    <w:bookmarkStart w:name="z3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8738,2 тысяч тенге;</w:t>
      </w:r>
    </w:p>
    <w:bookmarkEnd w:id="6"/>
    <w:bookmarkStart w:name="z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18 199,3 тысяч тенге;</w:t>
      </w:r>
    </w:p>
    <w:bookmarkEnd w:id="7"/>
    <w:bookmarkStart w:name="z3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1"/>
    <w:bookmarkStart w:name="z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2"/>
    <w:bookmarkStart w:name="z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3"/>
    <w:bookmarkStart w:name="z3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4"/>
    <w:bookmarkStart w:name="z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5"/>
    <w:bookmarkStart w:name="z4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6"/>
    <w:bookmarkStart w:name="z4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7"/>
    <w:bookmarkStart w:name="z4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Уланского районного маслихата Восточно-Казахстанской области от 11.10.2018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 передаваемой из районного бюджета, в бюджет Толеген Тохтаровского сельского округа на 2018 год в сумме 4629,0 тысяча тенге.</w:t>
      </w:r>
    </w:p>
    <w:bookmarkEnd w:id="19"/>
    <w:bookmarkStart w:name="z1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распределение целевых текущих трансфертов из районного бюджета в бюджет Толеген Тохтаровского сельского округа на 2018 год в сумме 313,0 тысяч тенге.</w:t>
      </w:r>
    </w:p>
    <w:bookmarkEnd w:id="20"/>
    <w:bookmarkStart w:name="z1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Тулунгазинов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Уланского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января 2018 года № 159</w:t>
            </w:r>
          </w:p>
        </w:tc>
      </w:tr>
    </w:tbl>
    <w:bookmarkStart w:name="z2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Толеген Тохтаровского сельского округа Уланского района на 2018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Уланского районного маслихата Восточно-Казахстанской области от 11.10.2018 </w:t>
      </w:r>
      <w:r>
        <w:rPr>
          <w:rFonts w:ascii="Times New Roman"/>
          <w:b w:val="false"/>
          <w:i w:val="false"/>
          <w:color w:val="ff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1"/>
        <w:gridCol w:w="1393"/>
        <w:gridCol w:w="3411"/>
        <w:gridCol w:w="47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18 199,3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6 244,2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6 244,2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3 005,8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211,1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209,1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209,1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8 738,2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8 738,2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(города областного значения) бюджета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8 738,2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4 109,2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665"/>
        <w:gridCol w:w="1403"/>
        <w:gridCol w:w="1403"/>
        <w:gridCol w:w="4917"/>
        <w:gridCol w:w="28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ЗАТРАТЫ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18 199,3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12 545,3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12 545,3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12 545,3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12 344,3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января 2018 года № 159</w:t>
            </w:r>
          </w:p>
        </w:tc>
      </w:tr>
    </w:tbl>
    <w:bookmarkStart w:name="z2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Толеген Тохтаровского сельского округа Уланского района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4122"/>
        <w:gridCol w:w="3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 имущества, находящегося в государственной собственности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(города областного значения)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 подгруппа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 в рамках Программы "Развитие регионов"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 Сальдо по операциям с финансовыми активами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 Финансирование дефицита (использование профицита)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января 2018 года № 159</w:t>
            </w:r>
          </w:p>
        </w:tc>
      </w:tr>
    </w:tbl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Толеген Тохтаровского сельского округа Уланского района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4122"/>
        <w:gridCol w:w="3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(города областного значения)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 подгруппа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 в рамках Программы "Развитие регионов"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 Сальдо по операциям с финансовыми активами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 Финансирование дефицита (использование профицита)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