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90e9" w14:textId="65a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13 февраля 2018 года № 53. Зарегистрировано Департаментом юстиции Восточно-Казахстанской области 28 февраля 2018 года № 5498. Утратило силу постановлением Уланского районного акимата Восточно-Казахстанской области от 14 января 2019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Уланского районного акимата Восточно-Казахстанской области от 14.01.2019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оказания содействия занятости инвалидов, акимат Уланского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28 октября 2016 года № 623 "О квоте рабочих мест для инвалидов на 2016 год" (зарегистрированное в Реестре государственной регистрации нормативных правовых актов за № 4763, опубликованное 30 декабря 2016 года в газете "Уланские зори" и в Эталонном контрольном банке нормативных правовых актов в электронном виде 21 декабря 2016 года),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20 июня 2017 года № 285 "О внесении изменений в постановление акимата Уланского района от 28 октября 2016 года № 623 "О квоте рабочих мест для инвалидов на 2016 год"" (зарегистрированное в Реестре государственной регистрации нормативных правовых актов за № 5145, опубликованное 11 августа 2017 года в газете "Уланские зори" и в Эталонном контрольном банке нормативных правовых актов в электронном виде 17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Абдыкаримова 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2018 года № 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Уланского районного акимата Восточно-Казахстанской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430"/>
        <w:gridCol w:w="3067"/>
        <w:gridCol w:w="3886"/>
        <w:gridCol w:w="1018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Списочная численность работников без учета рабочих мест на тяжелых работах, работах с вредными, опасными условиями труда (чел.)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квоты (% от списочной численности работников без учета рабочих мест на тяжелых работах, работах с вредными, опасными условиями труда)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рабочих мест (ед.)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"Уланская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"Асубулакское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"Агро-Бам"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"Украинка"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Улан"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"Крестьянское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Багратион ВВГ"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"Айтас-МП"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"Багратион-2"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"Восточно-Казахстанская областная психиатрическая больница села Ново-Канайка" Управления здравоохранения Восточно-Казахстанской области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школа" государственного учреждения "Отдел физической культуры и спорта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Р. Марсекова"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"Герасимовская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"Асубулакская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"Бозанбайская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"Таврическая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средняя школа-детский сад имени Изгутты Айтыкова"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А. С. Пушкина"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имени М. Ломоносова"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Гагарина"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Базылбека Ахметова"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имени Толеген Тохтарова"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"Привольненская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Украинская средняя школа-детский сад"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"Каменская средняя школа" государственного учреждения "Отдел образования Уланского района"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