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86df" w14:textId="0da8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2017 года № 22-210/VI "О бюджете Урджарского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5 сентября 2018 года № 31-320/VI. Зарегистрировано Управлением юстиции Урджарского района Департамента юстиции Восточно-Казахстанской области 20 сентября 2018 года № 5-18-162.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5674), Урджарский районный маслихат РЕШИЛ: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5353, опубликовано в Эталонном контрольном банке нормативных правовых актов Республики Казахстан в электронном виде 4 января 2018 года, газете "Пульс времени/Уақыт тынысы" от 11 января 2018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12 106 241,4 тысяч тенге, в том числе: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980 364,0 тысяч тенге;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15 989,3 тысяч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38 671,0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11 071 217,1 тысяч тенге;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12 145 093,3 тысяч тенге;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37 194,7 тысяч тенге, в том числе: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61 328,0 тысяч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24 133,3 тысяч тенге;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- 76 046,6 тысяч тенге;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76 046,6 тысяч тенге, в том числе: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61 328,0 тысяч тенге;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24 133,3 тысяч тенге;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38 851,9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31-320/VI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720"/>
        <w:gridCol w:w="1117"/>
        <w:gridCol w:w="720"/>
        <w:gridCol w:w="4855"/>
        <w:gridCol w:w="4497"/>
        <w:gridCol w:w="12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12 106 241,4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980 364,0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405 234,4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405 234,4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400 479,6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400 479,6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105 033,0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48 098,0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15 989,3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11 071 217,1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11 071 217,1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73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12 145 093,3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627 297,2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214 820,2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100 118,2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61 747,2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5 402 494,5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4 870 209,0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4 760 368,0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4 686 594,0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314 523,5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314 523,5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132 316,5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3 327 587,9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1 685 868,2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1 517 094,9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1 510 096,9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1 440 940,9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760 654,7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184 421,2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184 421,2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-76 046,6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 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31-320/VI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22-210/VI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2018-2020 годы, направленных на реализацию бюджетных инвестиционных проектов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807"/>
        <w:gridCol w:w="807"/>
        <w:gridCol w:w="2929"/>
        <w:gridCol w:w="2189"/>
        <w:gridCol w:w="2190"/>
        <w:gridCol w:w="2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ПСД для строительства детского сада на 140 мест в селе Маканчи, Урджарского района,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1 721 649,2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1 100 024,0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30 квартирного жилого дома в с. Урджар Урджарского района ВКО" (инженерные сети)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 (инженерные сети)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60 квартирного жилого дома в с. Урджар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обустройство инженерно-коммуникационной инфраструктуры в с.Урджар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1 694 534,2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1 694 534,2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государственной экспертизы "Строительство полигона твердо-бытовых и прочих нетоксичных отходов в с.Маканчи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1 685 868,2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1 499 726,0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843 672,0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с.Маканчи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671 838,0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с.Карабута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412 753,0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с.Каратума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486 973,0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с.Шолпан,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с.Сегизбай,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186 142,2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222 352,0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598 757,0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водозаборных сооружений в с.Карабута Урджарского района ВКО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Маканчи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водозаборных сооружений в с.Каратума Урджарского района ВКО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22 352,0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с. Сагат Урджарского района ВКО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Коктал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Кабанбай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Елтай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Акжар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Жогаргы Егинсу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Шолпан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Кабанбай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 проведение экспертизы "Строительство водопроводных сетей в с. Елтай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 проведение экспертизы "Строительство водопроводных сетей в с. Акжар Урджарского района ВКО 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 проведение экспертизы "Строительство водопроводных сетей в с. Жогаргы Егинсу Урджарского района ВКО 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реконструкцию водопроводных сетей в селе Урджар,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Коктал,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Бахты,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Бестерек,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реконструкцию водопроводных сетей и сооружений в селе Лайбулак,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строительству водопроводных сетей в селе Баркытбел,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здании дома культуры в селе Кабанбай,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побережье озеры Алаколь Урджарского района,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2 206 124,0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