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ec14" w14:textId="00ae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22 декабря 2017 года № 22-210/VI "О бюджете Урджарского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октября 2018 года № 33-346/VI. Зарегистрировано Управлением юстиции Урджарского района Департамента юстиции Восточно-Казахстанской области 31 октября 2018 года № 5-18-175. Утратило силу решением Урджарского районного маслихата Восточно-Казахстанской области от 25 января 2019 года № 37-410/VI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2017 года № 22-210/VI "О бюджете Урджарского района на 2018-2020 годы" (зарегистрировано в Реестре государственной регистрации нормативных правовых актов за номером 5353, опубликовано в Эталонном контрольном банке нормативных правовых актов Республики Казахстан в электронном виде 4 января 2018 года, в газете "Пульс времени/Уақыт тынысы" от 11 января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12 086 704,2 тысяч тенге,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980 364,0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15 989,3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26 939,6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11 063 411,3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12 125 556,1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37 194,7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61 328,0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24 133,3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- 76 046,6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76 046,6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61 328,0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24 133,3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38 851,9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33-346/VI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22-210/VI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12 086 704,2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405 234,4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405 234,4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400 479,6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400 479,6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103 907,0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11 063 411,3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11 063 411,3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12 125 556,1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634 205,3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418 284,7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222 826,5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222 826,5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213 481,6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5 416 113,5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4 882 513,0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4 767 985,0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4 694 211,0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314 338,5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314 338,5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132 316,5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563 659,0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3 308 495,1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1 689 255,2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1 689 255,2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1 675 068,2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1 512 594,9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1 505 596,9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1 436 440,9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767 078,7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644 811,0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531 520,9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523 520,9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523 520,9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523 520,9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воздушного транспорта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-76 046,6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33-346VI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22-210/VI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2018-2020 годы, направленных на реализацию бюджетных инвестиционных проектов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4"/>
        <w:gridCol w:w="808"/>
        <w:gridCol w:w="808"/>
        <w:gridCol w:w="2929"/>
        <w:gridCol w:w="2189"/>
        <w:gridCol w:w="2189"/>
        <w:gridCol w:w="21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ПСД для строительства детского сада на 140 мест в селе Маканчи, Урджарского района,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1 708 593,2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30 квартирного жилого дома в с. Урджар Урджарского района ВКО" (инженерные сети)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с. Урджар Урджарского района ВКО (инженерные сети)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с. Урджар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60 квартирного жилого дома в с. Урджар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обустройство инженерно-коммуникационной инфраструктуры в с. Урджар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1 681 478,2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1 681 478,2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государственной экспертизы "Строительство полигона твердобытовых и прочих нетоксичных отходов в с. Маканчи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осушение 60 га земельного участка на побережье оз.Алаколь,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1 675 068,2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1 499 726,0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843 672,0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1 004 123,0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Маканчи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671 838,0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1 004 123,0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 Карабута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412 753,0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 Каратума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486 973,0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Шолпан,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Сегизбай,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175 342,2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222 352,0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598 757,0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сооружений в с. Карабута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Маканчи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сооружений в с.Каратума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22 352,0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Сагат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Коктал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Кабанбай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Елтай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Акжар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Жогаргы Егинсу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Шолпан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с. Кабанбай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 проведение экспертизы "Строительство водопроводных сетей в с. Елтай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 проведение экспертизы "Строительство водопроводных сетей в с. Акжар Урджарского района ВКО 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 проведение экспертизы "Строительство водопроводных сетей в с. Жогаргы Егинсу Урджарского района ВКО 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реконструкцию водопроводных сетей в селе Урджар,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строительству водопроводных сетей и сооружений в селе Коктал,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строительству водопроводных сетей и сооружений в селе Бахты,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строительству водопроводных сетей и сооружений в селе Бестерек,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проекта по реконструкцию водопроводных сетей и сооружений в селе Лайбулак,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проекта по строительству водопроводных сетей в селе Баркытбел,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по строительству водопроводных сетей на побережье оз.Алаколь,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по строительству канализационных сетей и полей фильтраций на побережье оз. Алаколь,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здании дома культуры в селе Кабанбай,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459 278,8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побережье озеры Алаколь Урджарского района,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ПСД реконструкции взлетнопосадочной полосы аэропорта в с.Урджар Урджарского района,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2 173 818,0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