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a32f" w14:textId="4b9a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21 декабря 2018 года № 36-391/VI. Зарегистрировано Управлением юстиции Урджарского района Департамента юстиции Восточно-Казахстанской области 28 декабря 2018 года № 5-18-189.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25/280-VI от 13 декабря 2018 года "Об областном бюджете на 2019-2021 годы" (зарегистрировано в Реестре государственной регистрации нормативных правовых актов за номером 5704)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14 841 986,1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1 105 361,0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34 911,0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13 687 921,6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14 842 062,5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28 866,9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50 692,9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- 28 943,3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28 943,3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50 692,4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46-508/VI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районного бюджета в бюджеты сельских округов на 2019 год в сумме 183 974,0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Алтыншокинский сельский округ -20 576,0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Бахтинский сельский округ -18 452,0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Баркытбельский сельский округ -15 440,0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Бестерекский сельский округ -16 072,0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– 4 183,0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Каракольский сельский округ – 19 499,0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Коныршаулинский сельский округ -22 831,0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-15 839,0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Маканчинский сельский округ- 10 944,0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Науалинский сельский округ- 18 040,0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сельский округ- 22 098,0 тысяч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2019 год в сумме 20 240,0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установить,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программ развития бюджета Урджарского района на 2019-2021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дополнительно включенных в базу расходов сельских бюджетов, при определении объемов трансфертов общего характера на 2019 год, средства на реализацию государственного образовательного заказа в дошкольных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Бейсенбек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8"/>
        <w:gridCol w:w="1078"/>
        <w:gridCol w:w="5348"/>
        <w:gridCol w:w="3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14 841 986,1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13 687 921,6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13 687 921,6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14 842 062,5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6 943 899,6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531 194,6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6 052 456,0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5 921 617,0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1 959 288,4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2 797 702,9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1 790 141,1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1 782 355,1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695 556,8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537 454,6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262 164,6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463 610,2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449 885,2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449 885,2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-28 943,3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10 559 593,0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1 039 828,0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9 497 502,0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9 497 502,0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4702"/>
        <w:gridCol w:w="3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10 559 593,0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558 587,0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397 510,0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157 789,0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5 546 677,0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5 108 234,0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5 024 742,0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4 958 742,0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128 909,0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128 909,0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2 870 130,0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2 431 515,0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377 491,0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-27 412,0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  (использование профицита)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8 632 789,0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1 039 828,0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7 570 698,0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558 587,0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5 192 009,0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5 042 517,0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 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2019-2021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4"/>
        <w:gridCol w:w="789"/>
        <w:gridCol w:w="789"/>
        <w:gridCol w:w="3663"/>
        <w:gridCol w:w="2138"/>
        <w:gridCol w:w="2139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для реконструкции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225 657,6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2 050 699,9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2 839 173,0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30-ти и 60-ти квартирным жилым домам в селе Урджар,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(дороги)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водоотводного канала для осушения земельного участка на побережье оз.Алаколь,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1 782 392,9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1 782 392,9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1 780 892,9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1 619 321,0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1 561 412,0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1 368 789,0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99 927,0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256 244,0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179 768,0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267 615,0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Ельтай,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161 571,9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256 340,0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Баркытбел,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канализационных сетей и полей фильтрации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полей фильтрации для канализационных стоков в с.Урджар,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25 433,0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экспертизы ПСД на 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Жанай,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Айтбай,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спортивного модуля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316 919,0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316 919,0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2 631 858,7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3 067 891,0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включенные в базу расходов сельских бюджетов, при определении объемов трансфертов общего характера на 2019-2021 годы, средства на реализацию государственного 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2575"/>
        <w:gridCol w:w="8070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Науалинского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Урджарского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