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46c2" w14:textId="6654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Кызылту Урджарского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сельского округа Урджарского района Восточно-Казахстанской области от 11 октября 2018 года № 168. Зарегистрировано Управлением юстиции Урджарского района Департамента юстиции Восточно-Казахстанской области 25 октября 2018 года № 5-18-172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 - Казахстанской областной ономастической комиссии от 15 июня 2018 года и учитывая мнение населения села, аким Урджарского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Кызылту Урджарского сельского округа Урджарского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Жәнібек хан.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Урджарского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Урджарского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Щуцкий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