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39f2" w14:textId="cb03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Урджарского сельского округа от 15 октября 2018 года № 170 "Об установлении ограничительных мероприятий в крестьянском хозяйстве "Ержан" относящийся к селу Бургон Урджарского сельского округа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сельского округа Урджарского района Восточно-Казахстанской области от 12 декабря 2018 года № 215. Зарегистрировано Управлением юстиции Урджарского района Департамента юстиции Восточно-Казахстанской области 13 декабря 2018 года № 5-18-184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территориальной инспекции Урджарского района № 274 от 5 декабря 2018 года аким Урджарского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"Ержан" села Бургон Урджарского сельского округа Урджарского района, в связи с полным проведением комплекса ветеринарных мероприятий по ликвидации заболевания по бешенству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Урджарского сельского округа от 15 октября 2018 года № 170 "Об установлении ограничительных мероприятий, в крестьянском хозяйстве "Ержан" относящийся к селу Бургон Урджарского сельского округа Урджарского района (зарегистрировано в Реестре государственной регистрации нормативных правовых актов за № 5-18-170, опубликовано 22 октября 2018 года, в газете “Пульс времени” и в эталонном контрольном банке нормативных правовых актов Республики Казахстан в электронном виде, 31 октября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"Аппарату акима Урджарского сельского округа Урджарского района Восточно-Казахстанкой области" в установленном законодательством порядке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направленные его копии на официальное опубликование в периодические печатные издания, распространямых на территории Урджарского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Урджарского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