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f9ff2" w14:textId="aef9f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Шемонаихинского районного маслихата от 29 декабря 2017 года № 20/2-VI "О бюджетах города Шемонаиха, поселков Первомайский и Усть-Таловка, Вавилонского, Верх-Убинского,Выдрихинского и Зевакинского сельских округов Шемонаихинского района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Шемонаихинского районного маслихата Восточно-Казахстанской области от 21 мая 2018 года № 25/2-VI. Зарегистрировано Управлением юстиции Шемонаихинского района Департамента юстиции Восточно-Казахстанской области 25 мая 2018 года № 5-19-183. Утратило силу решением Шемонаихинского районного маслихата Восточно-Казахстанской области от 29 декабря 2018 года № 33/2-VI.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Шемонаихинского районного маслихата Восточно-Казахстанской области от 29.12.2018 </w:t>
      </w:r>
      <w:r>
        <w:rPr>
          <w:rFonts w:ascii="Times New Roman"/>
          <w:b w:val="false"/>
          <w:i w:val="false"/>
          <w:color w:val="ff0000"/>
          <w:sz w:val="28"/>
        </w:rPr>
        <w:t>№ 33/2-VI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Шемонаихинского районного маслихата от 4 мая 2018 года № 24/2-VI "О внесений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Шемонаихинского районного маслихата от 22 декабря 2017 года 19/2-VI "О бюджете Шемонаихинского района на 2018-2020 годы" (зарегистрировано в Реестре государственной регистрации нормативных правовых актов за № 5-19-182) Шемонаихинский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Шемонаихинского районного маслихата от 29 декабря 2018 года № 20/2-VI "О бюджетах города Шемонаиха, поселков Первомайский и Усть-Таловка, Вавилонского, Верх-Убинского, Выдрихинского и Зевакинского сельских округов Шемонаихинского района на 2018-2020 годы" (зарегистрировано в Реестре государственной регистрации нормативных правовых актов за № 5425, опубликовано в Эталонном контрольном банке нормативных правовых актов Республики Казахстан в электронном виде 19 января 2018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Шемонаиха Шемонаихинского района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313 596 тысяч тенге, в том числе: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143 399 тысяч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2 890 тысяч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167 307 тысяч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313 596 тысяч тенге;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Утвердить бюджет поселка Усть - Таловка Шемонаихинского района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125 326 тысяч тенге, в том числе: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23 267 тысяч тенге;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1 230 тысяч тенге;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100 829 тысяч тенге;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125 326 тысячи тенге;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  0 тысяч тенге, в том числе: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Утвердить бюджет Верх -Убинского сельского округа Шемонаихинского района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28 358 тысяч тенге, в том числе: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8 234 тысячи тенге;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1 866 тысяч тенге;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18 258 тысяч тенге;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28 358 тысяч тенге;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Утвердить бюджет Зевакинского сельского округа Шемонаихинского района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31 189 тысяч тенге, в том числе: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14 844 тысячи тенге;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2 921 тысяча тенге;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13 424 тысячи тенге;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31 189 тысяч тенге;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7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Яровикова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Шемонаихинского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Боровикова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мая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20/2-VI</w:t>
            </w:r>
          </w:p>
        </w:tc>
      </w:tr>
    </w:tbl>
    <w:bookmarkStart w:name="z83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Шемонаиха Шемонаихинского района на 2018 год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4"/>
        <w:gridCol w:w="1827"/>
        <w:gridCol w:w="1177"/>
        <w:gridCol w:w="3356"/>
        <w:gridCol w:w="443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313596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143399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64798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64798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78601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22430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54054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167307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167307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783"/>
        <w:gridCol w:w="1650"/>
        <w:gridCol w:w="1651"/>
        <w:gridCol w:w="3831"/>
        <w:gridCol w:w="295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313596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158450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158450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158450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158450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58989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58989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58989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62390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62390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62390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мая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20/2-VI</w:t>
            </w:r>
          </w:p>
        </w:tc>
      </w:tr>
    </w:tbl>
    <w:bookmarkStart w:name="z86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Первомайский Шемонаихинского района на 2018 год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8"/>
        <w:gridCol w:w="1928"/>
        <w:gridCol w:w="1243"/>
        <w:gridCol w:w="3543"/>
        <w:gridCol w:w="39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19307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4683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4683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14624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11594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15393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15393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1"/>
        <w:gridCol w:w="842"/>
        <w:gridCol w:w="1776"/>
        <w:gridCol w:w="1776"/>
        <w:gridCol w:w="3654"/>
        <w:gridCol w:w="27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III.Чистоебюджетное кредитование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мая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20/2-VI</w:t>
            </w:r>
          </w:p>
        </w:tc>
      </w:tr>
    </w:tbl>
    <w:bookmarkStart w:name="z89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Усть-Таловка Шемонаихинского района на 2018 год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4"/>
        <w:gridCol w:w="1827"/>
        <w:gridCol w:w="1177"/>
        <w:gridCol w:w="3356"/>
        <w:gridCol w:w="443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125326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23267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7570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7570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15697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14408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100829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100829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5"/>
        <w:gridCol w:w="811"/>
        <w:gridCol w:w="1711"/>
        <w:gridCol w:w="1711"/>
        <w:gridCol w:w="3521"/>
        <w:gridCol w:w="30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125326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22562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22562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22562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22454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76947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76947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76947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76947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18617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18317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18317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18317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мая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20/2-VI</w:t>
            </w:r>
          </w:p>
        </w:tc>
      </w:tr>
    </w:tbl>
    <w:bookmarkStart w:name="z93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Верх-Убинского сельского округа Шемонаихинского района на 2018 год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8"/>
        <w:gridCol w:w="1928"/>
        <w:gridCol w:w="1243"/>
        <w:gridCol w:w="3543"/>
        <w:gridCol w:w="39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28358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8234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5884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5125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18258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вышестоящих органов государственного управления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18258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1"/>
        <w:gridCol w:w="842"/>
        <w:gridCol w:w="1776"/>
        <w:gridCol w:w="1776"/>
        <w:gridCol w:w="3654"/>
        <w:gridCol w:w="27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28358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20822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20822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20822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17312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5236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5236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5236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4986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мая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20/2-VI</w:t>
            </w:r>
          </w:p>
        </w:tc>
      </w:tr>
    </w:tbl>
    <w:bookmarkStart w:name="z96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Зевакинского сельского округа Шемонаихинского района на 2018 год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8"/>
        <w:gridCol w:w="1928"/>
        <w:gridCol w:w="1243"/>
        <w:gridCol w:w="3543"/>
        <w:gridCol w:w="39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31189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14844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4185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13424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вышестоящих органов государственного управления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13424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1"/>
        <w:gridCol w:w="842"/>
        <w:gridCol w:w="1776"/>
        <w:gridCol w:w="1776"/>
        <w:gridCol w:w="3654"/>
        <w:gridCol w:w="27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31189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22359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22359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22359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17729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5721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5721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5721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