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fe8c" w14:textId="fb9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Шемонаихинского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26 июня 2018 года № 189. Зарегистрировано Управлением юстиции Шемонаихинского района Департамента юстиции Восточно-Казахстанской области 4 июля 2018 года № 5-19-186. Утратило силу - постановлением акимата Шемонаихинского района Восточно-Казахстанской области от 29 марта 2019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29.03.2019 № 91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55 "Об утверждении Методики расчета коэффициента зонирования" (зарегистрирован в Реестре государственной регистрации нормативных правовых актов за № 13285) акимат Шемонаихинского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Шемонаихинского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Шемонаихинскому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"25" июня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Колмыкпаев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Шемонаихинского района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4325"/>
        <w:gridCol w:w="4316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железнодорожников города Шемонаиха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ГРП города Шемонаиха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Пругерово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 Волчанского сельского округа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