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5467" w14:textId="9b95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Шемонаихинского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октября 2018 года № 29/10-VI. Зарегистрировано Управлением юстиции Шемонаихинского района Департамента юстиции Восточно-Казахстанской области 2 ноября 2018 года № 5-19-192. Утратило силу решением Шемонаихинского районного маслихата Восточно-Казахстанской области от 3 сентября 2020 года № 56/7-VI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56/7-VI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11088 (одиннадцать тысяч восемьдесят восемь)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Шемонаихинского района.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Шемонаихинского района" (далее - услугодатель);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(далее - услугополучатель)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следующие документы: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поселка, сельского округа);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услугополучателем неполного пакета документов согласно перечню, указанному в подпункте 2) настоящего пункта и (или) документов с истекшим сроком действия;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Шемонаихинского района;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27 марта 2014 года № 19/5-V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№ 3225, опубликовано в информационно-правовой системе "Әділет" 21 апреля 2014 года, газете "Уба-Информ" от 23 апреля 2014 года).</w:t>
      </w:r>
    </w:p>
    <w:bookmarkEnd w:id="17"/>
    <w:bookmarkStart w:name="z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