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6deb" w14:textId="7a76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Шемонаихинского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24 декабря 2018 года № 32/2-VI. Зарегистрировано Управлением юстиции Шемонаихинского района Департамента юстиции Восточно-Казахстанской области 27 декабря 2018 года № 5-19-201. Утратило силу - решением Шемонаихинского районного маслихата Восточно-Казахстанской области от 26 декабря 2019 года № 48/2-VI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26.12.2019 № 48/2-VI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 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№ 5704) Шемонаихинский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5 362 357,6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1 652 595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11 156,6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3 646 530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5 448 155,6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25 201,5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29 062,5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3 861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- 37 088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37 088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- 73 911,5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73 911,5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29 062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3 861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48 710,5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Шемонаихинского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47/2-VI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2019 год нормативы распределения доходов в бюджет района по социальному налогу, индивидуальному подоходному налогу с доходов, не облагаемых у источника выплаты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 (зарегистрировано в Реестре государственной регистрации нормативных правовых актов за № 5704).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районном бюджете объем бюджетных субвенции, переданных из областного бюджета в бюджет района на 2019 год в сумме 1 985 691 тысяча тенге, на 2020 год в сумме 1 985 691 тысяча тенге и на 2021 год в сумме 1 985 691 тысяча тенге.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2019 год объемы субвенций, передаваемых из районного бюджета в бюджеты города районного значения, поселков, сельских округов в сумме 314 428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г. Шемонаиха" - 165 886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п. Первомайский" - 15 080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п. Усть-Таловка" - 89 455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Верх-Убинского сельского округа" - 15322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Выдрихинского сельского округа" - 15 394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Вавилонского сельского округа" - 2 819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Зевакинского сельского округа" - 10 472 тысячи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2019 год в сумме 5 929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Шемонаихинского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47/2-VI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районных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2019 год целевые текущие трансферты из областного бюджета на социальную помощь отдельным категориям нуждающихся граждан в сумме 26 262 тысячи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Шемонаихинского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47/2-VI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2019 год целевые текущие трансферты из областного бюджета в сумме 436 354,1 тысячи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Шемонаихинского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47/2-VI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в районном бюджете на 2019 год целевые трансферты на развитие из областного бюджета в сумме 150 632 тысячи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Шемонаихинского районного маслихата Восточно-Казахстанской области от 16.07.2019 </w:t>
      </w:r>
      <w:r>
        <w:rPr>
          <w:rFonts w:ascii="Times New Roman"/>
          <w:b w:val="false"/>
          <w:i w:val="false"/>
          <w:color w:val="000000"/>
          <w:sz w:val="28"/>
        </w:rPr>
        <w:t>№ 42/2-VI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2019 год целевые текущие трансферты из республиканского бюджета в сумме 1 002 426,9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Шемонаихинского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47/2-VI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2019 год распределение сумм целевых текущих трансфертов из нижестоящего бюджета на компенсацию потерь вышестоящего бюджета в связи с изменением законодательства в сумме 178 812 тысяч тенге.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Предусмотреть в районном бюджете на 2019 год возврат целевых текущих трансфертов из нижестоящего бюджета за счет экономии, сложившейся по итогам 2018 года в сумме 561 тысяча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Шемонаихинского районного маслихата Восточно-Казахстанской области от 01.03.2019 </w:t>
      </w:r>
      <w:r>
        <w:rPr>
          <w:rFonts w:ascii="Times New Roman"/>
          <w:b w:val="false"/>
          <w:i w:val="false"/>
          <w:color w:val="000000"/>
          <w:sz w:val="28"/>
        </w:rPr>
        <w:t>№ 36/5-VI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расходах районного бюджета предусмотреть затраты по программам: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услуги по обеспечению деятельности акима района в городе, города районного значения, поселка, села, сельского округа в сумме 66 334 тысячи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освещение улиц населенных пунктов в сумме 1 262 тысячи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благоустройство и озеленение населенных пунктов в сумме 1000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обеспечение функционирования автомобильных дорог в городах районного значения, поселках, селах, сельских округах в сумме 6 700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организацию водоснабжения населенных пунктов в сумме 2 413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трансферты органам местного самоуправления в сумме 15 514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трансферты из районного бюджета бюджетам города районного значения, поселкам и сельским округам в сумме 192 270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 капитальные расходы государственного органа в сумме 4 112 тысячи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Шемонаихинского районного маслихата Восточно-Казахстанской области от 01.03.2019 </w:t>
      </w:r>
      <w:r>
        <w:rPr>
          <w:rFonts w:ascii="Times New Roman"/>
          <w:b w:val="false"/>
          <w:i w:val="false"/>
          <w:color w:val="000000"/>
          <w:sz w:val="28"/>
        </w:rPr>
        <w:t>№ 36/5-VI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26.04.2019 </w:t>
      </w:r>
      <w:r>
        <w:rPr>
          <w:rFonts w:ascii="Times New Roman"/>
          <w:b w:val="false"/>
          <w:i w:val="false"/>
          <w:color w:val="000000"/>
          <w:sz w:val="28"/>
        </w:rPr>
        <w:t>№ 39/2-VI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16.07.2019 </w:t>
      </w:r>
      <w:r>
        <w:rPr>
          <w:rFonts w:ascii="Times New Roman"/>
          <w:b w:val="false"/>
          <w:i w:val="false"/>
          <w:color w:val="000000"/>
          <w:sz w:val="28"/>
        </w:rPr>
        <w:t>№ 42/2-VI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18.10.2019 </w:t>
      </w:r>
      <w:r>
        <w:rPr>
          <w:rFonts w:ascii="Times New Roman"/>
          <w:b w:val="false"/>
          <w:i w:val="false"/>
          <w:color w:val="000000"/>
          <w:sz w:val="28"/>
        </w:rPr>
        <w:t>№ 45/6-VI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22.11.2019 </w:t>
      </w:r>
      <w:r>
        <w:rPr>
          <w:rFonts w:ascii="Times New Roman"/>
          <w:b w:val="false"/>
          <w:i w:val="false"/>
          <w:color w:val="000000"/>
          <w:sz w:val="28"/>
        </w:rPr>
        <w:t>№ 47/2-VI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Признать утратившими силу некоторые решения Шемонаихинского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Шемонаихинского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47/2-VI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047"/>
        <w:gridCol w:w="674"/>
        <w:gridCol w:w="6239"/>
        <w:gridCol w:w="34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5362357,6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1652595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599739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599739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431155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431155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488003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468563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8683,6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Вознагрождения по кредитам, выданным из государственного бюджета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3646530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3645969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573"/>
        <w:gridCol w:w="1209"/>
        <w:gridCol w:w="1209"/>
        <w:gridCol w:w="5303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5448155,6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469429,6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43173,1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3097053,9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2802689,9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2760493,9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2678020,9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районного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365578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365578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улучшения качества жизни инвалидов в Республике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 коммуникационной инфраструктуры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 отдельных категорий административных государственных служащих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509332,4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509332,4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509332,4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-37088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-73911,5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972"/>
        <w:gridCol w:w="626"/>
        <w:gridCol w:w="7190"/>
        <w:gridCol w:w="2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3737912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635254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635254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1985691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1985691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613"/>
        <w:gridCol w:w="1293"/>
        <w:gridCol w:w="1293"/>
        <w:gridCol w:w="5326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3737912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налогобложения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2262571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2053062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2018586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1943753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районного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972"/>
        <w:gridCol w:w="626"/>
        <w:gridCol w:w="7190"/>
        <w:gridCol w:w="2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1731061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487703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1985691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1985691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613"/>
        <w:gridCol w:w="1293"/>
        <w:gridCol w:w="1293"/>
        <w:gridCol w:w="5326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3768336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2283176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2071572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2036751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1961170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районного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508823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508823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508823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 района в городе, города районного значения, поселка, села,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Шемонаихинского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47/2-VI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3696"/>
        <w:gridCol w:w="7210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123001 (тысяч тенге)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16097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освещение улиц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Шемонаихинского районного маслихата Восточно-Казахстанской области от 18.10.2019 </w:t>
      </w:r>
      <w:r>
        <w:rPr>
          <w:rFonts w:ascii="Times New Roman"/>
          <w:b w:val="false"/>
          <w:i w:val="false"/>
          <w:color w:val="ff0000"/>
          <w:sz w:val="28"/>
        </w:rPr>
        <w:t>№ 45/6-VI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3696"/>
        <w:gridCol w:w="7210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123008 (тысяч тенге)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благоустройство и озеленение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Шемонаихинского районного маслихата Восточно-Казахстанской области от 18.10.2019 </w:t>
      </w:r>
      <w:r>
        <w:rPr>
          <w:rFonts w:ascii="Times New Roman"/>
          <w:b w:val="false"/>
          <w:i w:val="false"/>
          <w:color w:val="ff0000"/>
          <w:sz w:val="28"/>
        </w:rPr>
        <w:t>№ 45/6-VI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3696"/>
        <w:gridCol w:w="7210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123011 (тысяч тенге)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обеспечение функционирования автомобильных дорог в городах районного значения, поселках, селах, сельских округах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Шемонаихинского районного маслихата Восточно-Казахстанской области от 26.04.2019 </w:t>
      </w:r>
      <w:r>
        <w:rPr>
          <w:rFonts w:ascii="Times New Roman"/>
          <w:b w:val="false"/>
          <w:i w:val="false"/>
          <w:color w:val="ff0000"/>
          <w:sz w:val="28"/>
        </w:rPr>
        <w:t>№ 39/2-VI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3696"/>
        <w:gridCol w:w="7210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123013 (тысяч тенге)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организацию водоснабжения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3696"/>
        <w:gridCol w:w="7210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123014 (тысяч тенге)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трансферты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3696"/>
        <w:gridCol w:w="7210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452051 (тысяч тенге)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финансов района"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по: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трансферты из районного бюджета бюджетам города районного значения, поселкам и сельским округам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3416"/>
        <w:gridCol w:w="3906"/>
        <w:gridCol w:w="3907"/>
      </w:tblGrid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района"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 по: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ГУ "Аппарат акима Вавилонского сельского округа"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финансов района"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 по: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г. Шемонаиха"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 Первомайский"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 Усть-Таловка"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Верх-Убинского сельского округа"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ГУ "Аппарат акима Выдрихинского сельского округа"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ГУ "Аппарат акима Вавилонского сельского округа"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ГУ "Аппарат акима Зевакинского сельского округа"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ЖКХ, ПТ и АД района"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458113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по: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г. Шемонаиха"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Итого 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Шемонаихинского районного маслихата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22 декабря 2017 № 19/2-VI "О бюджете Шемонаихинского района на 2018-2020 годы" (зарегистрировано в Реестре государственной регистрации нормативных правовых актов за № 5371, опубликовано в эталонном контрольном банке нормативных правовых актов Республики Казахстан 10 января 2018 года).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15 марта 2018 года № 21/2- VI "О внесении изменений и дополнений в решение Шемонаихинского районного маслихата от 22 декабря 2017 года №19/2- VI "О бюджете Шемонаихинского района на 2018-2020 годы" (зарегистрировано в Реестре государственной регистрации нормативных правовых актов за № 5544, опубликовано в эталонном контрольном банке нормативных правовых актов Республики Казахстан 30 марта 2018 года).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04 мая 2018 года № 24/2-VI "О внесении изменений в решение Шемонаихинского районного маслихата от 22 декабря 2017 года № 19/2-VI "О бюджете Шемонаихинского района на 2018-2020 годы" (зарегистрировано в Реестре государственной регистрации нормативных правовых актов за № 5-19-182, опубликовано в эталонном контрольном банке нормативных правовых актов Республики Казахстан 29 мая 2018 года).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02 августа 2018 года № 27/2- VI "О внесении изменений и дополнения в решение Шемонаихинского районного маслихата от 22 декабря 2017 года № 19/2-VI "О бюджете Шемонаихинского района на 2018-2020 годы" (зарегистрировано в Реестре государственной регистрации нормативных правовых актов за № 5-19-188, опубликовано в эталонном контрольном банке нормативных правовых актов Республики Казахстан 29 августа 2018 года).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25 октября 2018 года № 29/11- VI "О внесении изменений в решение Шемонаихинского районного маслихата от 22 декабря 2017 года № 19/2-VI "О бюджете Шемонаихинского района на 2018-2020 годы" (зарегистрировано в Реестре государственной регистрации нормативных правовых актов за № 5-19-194, опубликовано в эталонном контрольном банке нормативных правовых актов Республики Казахстан 20 ноября 2018 года).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6 декабря 2018 года № 31/2-VI "О внесении изменений в решение Шемонаихинского районного маслихата от 22 декабря 2017 года № 19/2-VI "О бюджете Шемонаихинского района на 2018-2020 годы" (зарегистрировано в Реестре государственной регистрации нормативных правовых актов за № 5-19-200, опубликовано в эталонном контрольном банке нормативных правовых актов Республики Казахстан 14 декабря 2018 года).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капитальные расходы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13 в соответствии с решением Шемонаихинского районного маслихата Восточно-Казахстанской области от 01.03.2019 </w:t>
      </w:r>
      <w:r>
        <w:rPr>
          <w:rFonts w:ascii="Times New Roman"/>
          <w:b w:val="false"/>
          <w:i w:val="false"/>
          <w:color w:val="ff0000"/>
          <w:sz w:val="28"/>
        </w:rPr>
        <w:t>№ 36/5-VI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Шемонаихинского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47/2-VI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3696"/>
        <w:gridCol w:w="7210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123022 (тысяч тенге)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ГУ "Аппарат акима Каменевского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