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71c4" w14:textId="ee57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18 января 2018 года № 14. Зарегистрировано Департаментом юстиции Восточно-Казахстанской области 6 марта 2018 года № 5513. Утратило силу постановлением акимата Шемонаихинского района Восточно-Казахстанской области от 27 февраля 2019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2017 года "О правовых актах" акимат Шемонаихинского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20 февраля 2017 года № 36 "Об установлении квоты рабочих мест для инвалидов" (зарегистрировано в Реестре государственной регистрации нормативных правовых актов за № 4907, опубликовано в Эталонном контрольном банке нормативных правовых актов Республики Казахстан от 27 марта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Лисину В.В.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7138"/>
        <w:gridCol w:w="1887"/>
        <w:gridCol w:w="1887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(человек)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"Шемонаихинская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"Верх-Убинское лесное хозяйство" Управления природных ресурсов и регулирования природопользования Восточно-Казахстанской области"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"Зевакинский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"Санаторий "Уба"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 Управления образования Восточно-Казахстанской области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акимата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школа-гимназия № 1 имени Н.А.Островского"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Ю.А.Гагарина"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№5"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комплекс "Общеобразовательная средняя школа детский сад имени Д.М.Карбышева"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И.М.Астафьева" отдела образования Шемонаихинского района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"Верх-Убинская общеобразовательная средняя школа"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"Выдрихинский комплекс "Общеобразовательная средняя школа-детский сад имени А.С.Иванова"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"Камышинский комплекс "Общеобразовательная средняя школа-детский сад"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"Кировская общеобразовательная средняя школа"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общеобразовательная средняя школа"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"Октябрьский комплекс "Общеобразовательная средняя школа-детский сад"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"Сугатовский комплекс "Общеобразовательная средняя школа-детский сад"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"Убинская общеобразовательная средняя школа" отдела образования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"Ақбота" государственного учреждения "Отдел образования Шемонаихинского района" акимата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"АлҰнушка" государственного учреждения "Отдел образования Шемонаихинского района" акимата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"Сәби Әлемі" государственного учреждения "Отдел образования Шемонаихинского района" акимата Шемонаихинского района"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"Учреждение ОВ-156/6"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"Воробьев Н. и Ко"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"Белокаменское"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"ВК Житница"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"Востоксельхозпродукт"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"Выдрихинское"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"Защита Уба"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"Камышинское – 2"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"Ново-Ильинское"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"Рулиха"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"Сугатовское"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"СтройМак"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"Гуманитарно-технический колледж"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"Востокцветмет" - "ВостокАвтоТранс"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