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3795" w14:textId="7663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марта 2018 года № 43. Зарегистрировано Департаментом юстиции Западно-Казахстанской области 19 марта 2018 года № 5092. Утратило силу постановлением акимата Западно-Казахстанской области от 12 апреля 2019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12.04.2019 </w:t>
      </w:r>
      <w:r>
        <w:rPr>
          <w:rFonts w:ascii="Times New Roman"/>
          <w:b w:val="false"/>
          <w:i w:val="false"/>
          <w:color w:val="ff0000"/>
          <w:sz w:val="28"/>
        </w:rPr>
        <w:t>№ 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 февраля 2015 года №4-3/177 "Об 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Министерстве юстиции Республики Казахстан 20 мая 2015 года №11094)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перечень приоритетных сельскохозяйственных культур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нормы субсидий (на 1 гектар и на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 июля 2016 года №223 "Об утверждении перечня приоритетных сельскохозяйственных культур и норм субсидий" (зарегистрированное в Реестре государственной регистрации нормативных правовых актов за №4500, опубликованное 4 августа 2016 года в газетах "Орал өңірі" и "Приуралье").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области Азбаева Б.О.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марта 2018 года № 43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по Западно-Казахстанской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8"/>
        <w:gridCol w:w="8672"/>
      </w:tblGrid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Однолетние травы 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 года жизни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и кукуруза на силос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марта 2018 года № 43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 и на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2498"/>
        <w:gridCol w:w="5104"/>
        <w:gridCol w:w="3653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субсидии на 1 гектар, тенге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субсидии на 1 тонну, тенге</w:t>
            </w:r>
          </w:p>
        </w:tc>
      </w:tr>
      <w:tr>
        <w:trPr>
          <w:trHeight w:val="30" w:hRule="atLeast"/>
        </w:trPr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культуры: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Однолетние травы 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 года жизни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и кукуруза на силос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