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17e5" w14:textId="e22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августа 2015 года № 225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2018 года № 46. Зарегистрировано Департаментом юстиции Западно-Казахстанской области 20 марта 2018 года № 5097.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 225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 4073, опубликовано 20 октября 2015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Государственная услуга "Выдача лицензии на туристскую операторскую деятельность (туроператорская деятельность)" (далее – государственная услуга), оказывается государственным учреждением "Управление туризма и внешних связей Западно-Казахстанской области" (далее - услугодатель), расположенного по адресу: 090006, Западно-Казахстанская область, город Уральск, улица Х.Чурина, дом 116, телефон: 8 (7112) 24-30-48, 8 (7112) 24-34-80, электронная почта: ves.zko@mail.ru,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 апреля 2015 года № 495 "Об утверждении стандартов государственных услуг в сфере туризма" (зарегистрирован в Министерстве юстиции Республики Казахстан 8 июля 2015 года № 11578) (далее – Стандарт).";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услуга), оказывается государственным учреждением "Управление туризма и внешних связей Западно-Казахстанской области" (далее - услугодатель), расположенного по адресу: 090006, Западно-Казахстанская область, город Уральск, улица Х. Чурина, дом 116, телефон: 8 (7112) 24-30-48, 8 (7112) 24-34-80, электронная почта: ves.zko@mail.ru,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 апреля 2015 года № 495 "Об утверждении стандартов государственных услуг в сфере туризма" (зарегистрирован в Министерстве юстиции Республики Казахстан 8 июля 2015 года № 11578) (далее – Стандарт).".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и внешних связей Западно-Казахстанской области" (Ниеткалиев А.Б.)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Стексова И.В.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