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6a5" w14:textId="0988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22 декабря 2014 года № 325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2018 года № 55. Зарегистрировано Департаментом юстиции Западно-Казахстанской области 3 апреля 2018 года № 5112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 и использовании животного мира"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декабря 2014 года № 325 "Об утверждении перечня рыбохозяйственных водоемов и (или) участков местного значения" (зарегистрированное в Реестре государственной регистрации нормативных правовых актов № 3781, опубликованное 5 февраля 2015 года в газетах "Орал өңірі" и "Приуралье")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значения, утвержденный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12, 15, 17, 65, 66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48-1, 48-2, 78-1, 78-2, 78-3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2"/>
        <w:gridCol w:w="1615"/>
        <w:gridCol w:w="2313"/>
        <w:gridCol w:w="4890"/>
      </w:tblGrid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села Шолпан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48-2.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балке Татарская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км к северо-западу от села ЗелҰное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2076"/>
        <w:gridCol w:w="1798"/>
        <w:gridCol w:w="5719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№2 на реке Солянка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га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северо-западу от села Придорожный 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78-2.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Корейский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га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ФҰдоровка и 4 км к северо-западу от села Донецк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78-3.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востоку от села ФҰдоровка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(Давлетжанов А. 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Стексова И.В.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