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cbef" w14:textId="b9fc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16 марта 2018 года № 16-12. Зарегистрировано Департаментом юстиции Западно-Казахстанской области 3 апреля 2018 года № 5114. Утратило силу решением Западно-Казахстанского областного маслихата от 28 июня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 августа 2017 года №12-3 "Об 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(зарегистрированное в Реестре государственной регистрации нормативных правовых актов №4903, опубликованное 5 октября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марта 2018 года №16-12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Западно-Казахстанского областного маслихата от 10.04.2023 </w:t>
      </w:r>
      <w:r>
        <w:rPr>
          <w:rFonts w:ascii="Times New Roman"/>
          <w:b w:val="false"/>
          <w:i w:val="false"/>
          <w:color w:val="ff0000"/>
          <w:sz w:val="28"/>
        </w:rPr>
        <w:t>№ 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47" w:id="138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5" w:id="144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Диапазондопустимойоценки*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Качествовыполненияфункциональныхобязанностей*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Соблюдениесроковвыполнениязадач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решениизадачгосударственногооргана.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Соблюдениетрудовойдисциплины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Средняяитоговаяоценка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Высможетесэкономитьвремя и повыситьдостоверностьрезультатов.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Вопросыпокомпетенциям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Средняяоценкапосаморазвитию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4" w:id="204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руководителей структурных подразделений)</w:t>
      </w:r>
    </w:p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Выстраиваниеэффективныхкоммуникаций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