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a20" w14:textId="6d2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22 июля 2016 года № 5-4 "Об определении перечней социально значимых автомобильных сообщений по Западно-Казахстанской области, подлежащих субсидированию в 2016-2018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марта 2018 года № 16-5. Зарегистрировано Департаментом юстиции Западно-Казахстанской области 4 апреля 2018 года № 5118. Утратило силу решением Западно-Казахстанского областного маслихата от 7 декабря 2018 года № 21-10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 августа 2015 года №883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Министерстве юстиции Республики Казахстан 4 декабря 2015 года №12353)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 июля 2016 года №5-4 "Об определении перечней социально значимых автомобильных сообщений по Западно-Казахстанской области, подлежащих субсидированию в 2016-2018 годах" (зарегистрированное в Реестре государственной регистрации нормативных правовых актов за №4517, опубликованное 20 августа 2016 года в газете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 городские и пригородные автомобильные сообщения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сельских и внутрирайонных автомобильных сообщений по Западно-Казахстанской области, подлежащих субсидированию в 2016-2018 годах.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398"/>
        <w:gridCol w:w="7701"/>
        <w:gridCol w:w="901"/>
        <w:gridCol w:w="902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"Районная больница"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остановка "улица Водстрой – улица Жумаева" – остановка "Центральная районная больница"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Чурина остановка "Железнодорожный вокзал" – остановка "Южная часть улицы Женис"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остановка "Кафе "Атамекен" – остановка "Пограничная застава"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 остановка "Улица Казахстан – остановка "Улица Бердигалиева"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остановка "Независимость-Молодежная" – остановка "Бейбитшилик – Молодежная"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Переметное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Зеленое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Белес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Щапово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Железново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Железново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Караозен-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Жалпактал- село Караозен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Караозен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Бостандык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село Жалпактал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Ажбай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Каракамыс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Коржын)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Егиндиколь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Ханколь)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Калдыгайты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Каратобе-село Калдыгайты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Шоптиколь-село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Шоптиколь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село Мереке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Алмазное село Алмазное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городских и пригородных автомобильных сообщений по городу Уральску, подлежащих субсидированию в 2016-2018 годах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6"/>
        <w:gridCol w:w="7419"/>
        <w:gridCol w:w="119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сообщений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– остановка "Улица Конякина"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- остановка "микрорайон "Коктем"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Меловые горки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село Деркул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"Жером" село "Мичурино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"Улица Проселочная"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имени Д.Кунаева"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"Подхоз"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"Мясокомбинат"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село Желаево"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"Кумыска"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"Медицинский колледж"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"Тополек"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"Рассвет"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"Водстрой"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- остановка "Дачи "Барбастау"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"Птичник"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"Нефтегеология"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"Агропром"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"Водник"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"Агрофирма "Асан"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-дачи "Трекино"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-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"Остановка "Железнодорожный вокзал" - остановка "Дачи "Яик"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"Рынок "Заря Востока"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Серебряково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Единства" – остановка "Железнодорожный 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Ветелки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Мирное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– село Достык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Аксуат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Новая жизнь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Трекино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остановка "Автовокзал" - село Магистральное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