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35cf" w14:textId="0113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апреля 2018 года № 77. Зарегистрировано Департаментом юстиции Западно-Казахстанской области 20 апреля 2018 года № 5174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февраля 2017 года № 52 "Об установлении водоохранных зон, полос и режима их хозяйственного использования Западно-Казахстанской области" (зарегистрированное в Реестре государственной регистрации нормативных правовых актов № 4713, опубликованное 18 марта 2017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водоохранные зоны и полосы водных объектов Западно-Казахстанской области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(А. М. Даулетжанов)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Стексова И.В.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Жайык-Каспийской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_____________Г.Азидуллин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 марта 2018 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апреля 2018 года № 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2017 года № 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050"/>
        <w:gridCol w:w="18"/>
        <w:gridCol w:w="1"/>
        <w:gridCol w:w="796"/>
        <w:gridCol w:w="1478"/>
        <w:gridCol w:w="1681"/>
        <w:gridCol w:w="1"/>
        <w:gridCol w:w="1"/>
        <w:gridCol w:w="1917"/>
        <w:gridCol w:w="1479"/>
        <w:gridCol w:w="1311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  <w:r>
              <w:br/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расположение (населенный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пункт)</w:t>
            </w:r>
            <w:r>
              <w:br/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(км)</w:t>
            </w: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 (правый берег) протяженность 2,5 км, 2,0 км, 4,5км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"Флот"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Дамбовый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800-1300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Сарыомир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"Проект водоохранных зон и полос реки Урал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Чаган (71 километров)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Зачаганск,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Коминтерн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1000-1650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Меловые горки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1010-1075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(Западно-Казахстанский аграрно-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1000-1235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Серебряково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1120-1200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  <w:r>
              <w:br/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1000-1100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1060-1150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1000-1080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Володарка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Даринское</w:t>
            </w:r>
            <w:r>
              <w:br/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1000-1180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1000-1060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1000-1210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  <w:r>
              <w:br/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устья реки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Деркул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Вавилино Таскалинского района до устья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– товарищество с ограниченной ответственностью;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-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 -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