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b81" w14:textId="289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декабря 2015 года № 373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мая 2018 года № 96. Зарегистрировано Департаментом юстиции Западно-Казахстанской области 16 мая 2018 года № 5198.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февраля 1999 года </w:t>
      </w:r>
      <w:r>
        <w:rPr>
          <w:rFonts w:ascii="Times New Roman"/>
          <w:b w:val="false"/>
          <w:i w:val="false"/>
          <w:color w:val="000000"/>
          <w:sz w:val="28"/>
        </w:rPr>
        <w:t>"О 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представлению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14 марта 2018 года №3-13-219,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декабря 2015 года №373 "Об 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№4251, опубликованное 13 февраля 2016 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Стексова И.В.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мая 2018 года № 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373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с введением карантинного режима на территориях Акжаикского, Бурлинского,</w:t>
      </w:r>
      <w:r>
        <w:br/>
      </w:r>
      <w:r>
        <w:rPr>
          <w:rFonts w:ascii="Times New Roman"/>
          <w:b/>
          <w:i w:val="false"/>
          <w:color w:val="000000"/>
        </w:rPr>
        <w:t>Жанибекского, Зеленовского, Казталовского, Сырымского, Таскалинского,</w:t>
      </w:r>
      <w:r>
        <w:br/>
      </w:r>
      <w:r>
        <w:rPr>
          <w:rFonts w:ascii="Times New Roman"/>
          <w:b/>
          <w:i w:val="false"/>
          <w:color w:val="000000"/>
        </w:rPr>
        <w:t>Теректинского, Чингирлауского районов и города Уральска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"Султанмурат"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"Ата-Мура"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"Каршинское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"Бударинское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государственное учреждение по охране лесов и животного мира "Чапаевское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"Щербаков В.И."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"Яковенко"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"Бурлинский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"Приуральное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"Бурлинское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Казахстан филиал АО "КТЖ-Грузовые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"Аристанов Е.Р."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"Шапошников В.А."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бидай"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"Гепард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"Зенит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"Болгар"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"Акназар-Жайык"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"Шовда"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"Десумбаев Б.К."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"Уланов П.С."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"Деметра"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 Джан"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"Литвинюк"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"Сизов А.А."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"Пермское"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"Асан-Аул"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"Grain-2030"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"Каркула В.Н."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"Мар-Эль"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"Плаксин"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"Орынғали"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"Дәуқара"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"Жардем"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"Ирменов М.З."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"Шанырак"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"Андрейщев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"Курбан"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"Одақтас"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"Колосок"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"Берекетов С.М."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РККП "Зеленовский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"Зорюшка"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"GROWN Батыс"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"Дүйсен"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"Қызылбас"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"Причаганье"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"Рипсиме"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"Гурсаев"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"Мусрепов Ильяс Санатуллаевич"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"Мусрепов Ильяс Санатуллаевич"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"Шунайбеков"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"Куспанов У.К."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"Журавлев А.И."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"Варданян А.С."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"Хайруллин Н.К."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"Ефимов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"Агро Люкс"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"Милешкин М.Н."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"Зеленовский сортоиспытательный участок"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"Кажман"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"Доценко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"Манукян"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"Кристина"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"Арыстанов"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 (пастбищный)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 (сенокосный)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"Урожай"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"Губайдолла"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Дарьинское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"Кушумское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"Январцевское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"Рубежинское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 государственное учреждение по охране лесов и животного мира "Кирсановское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"Янайкинское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"Жанаталап"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"Нұр-С"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"Рауан"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"Куспанкөл"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"Ақкүтір"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"Махамбет"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"Джубанышкалиев"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"Аюпов"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"Заря"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"Наурзалиев Е.К."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"Кемешев С.К."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"М.Буранбаев"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"Виктория"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"Гаухар"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"Исмагулов"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"Акас"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"Айсұлу"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"Родина"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"Чапай"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"Галиев М.К."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"Шолан"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"Иваныч"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"Золотые россыпи"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"Попенко А.И."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"Махорин Г.В."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"Райымбек"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"Ганиев Г.Г."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"Племзавод Чапаевский"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"Тайбурыл"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"Жангалиев"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"Кусаинов Х.М."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"Шаракап"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"Исенбай"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"Покатиловка"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"Жаксимбетов Ибрагим Абилович"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"Пойма-Агро"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"Каравай"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"Әліп"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имени "Абдрахман Айтиева"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"Акжайыкплем"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"Мадиев С.А."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"Новопавловка"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"Танас"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государственное учреждение по охране лесов и животного мира "Долинское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государственное учреждение по охране лесов и животного мира "Чиликское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"Донсков"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"Ізденіс"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"Клад"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"Калентьев М.А."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"МасКус"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Агрофирма "ЯИК"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"Западно-Казахстанская областная инспектура по сортоиспытанию сельскохозяйственных культур"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"Сабыр"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"Аулетжан"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"Табигат"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государственное учреждение по охране лесов и животного мира "Уральское лесничество"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наименований карантинных объектов с латинского языка: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горчак ползучий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амброзия многолетняя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Cuscuta sp.sp – Повилика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непарный шелкопряд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дынная муха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производственный кооператив;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