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16d73" w14:textId="ef16d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Западно-Казахстанской области от 29 декабря 2017 года № 337 "Об утверждении регламентов государственных услуг в сфере земельных отношений"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16 мая 2018 года № 115. Зарегистрировано Департаментом юстиции Западно-Казахстанской области 6 июня 2018 года № 5228. Утратило силу постановлением акимата Западно-Казахстанской области от 30 июля 2020 года № 178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Западно-Казахстанской области от 30.07.2020 </w:t>
      </w:r>
      <w:r>
        <w:rPr>
          <w:rFonts w:ascii="Times New Roman"/>
          <w:b w:val="false"/>
          <w:i w:val="false"/>
          <w:color w:val="ff0000"/>
          <w:sz w:val="28"/>
        </w:rPr>
        <w:t>№ 178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15 апреля 2013 года </w:t>
      </w:r>
      <w:r>
        <w:rPr>
          <w:rFonts w:ascii="Times New Roman"/>
          <w:b w:val="false"/>
          <w:i w:val="false"/>
          <w:color w:val="000000"/>
          <w:sz w:val="28"/>
        </w:rPr>
        <w:t>"О государственных услугах"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29 декабря 2017 года №337 "Об утверждении регламентов государственных услуг в сфере земельных отношений" (зарегистрированное в Реестре государственной регистрации нормативных правовых актов №5054, опубликованное 2 февраля 2018 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"Согласование и выдача проекта рекультивации нарушенных земель", утвержденный указанным постановлением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"Определение делимости и неделимости земельных участков", утвержденный указанным постановлением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земельных отношений Западно-Казахстанской области" (Муханбетжанова А.Б.) обеспечить государственную регистрацию настоящего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первого заместителя акима Западно-Казахстанской области Стексова И.В.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Кульгинов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 мая 2018 года № 115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Западно-Казахстанской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 декабря 2017 года № 337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"Согласование и выдача проекта рекультивации нарушенных земель"</w:t>
      </w:r>
    </w:p>
    <w:bookmarkEnd w:id="5"/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"Согласование и выдача проекта рекультивации нарушенных земель" (далее – государственная услуга).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уполномоченными органами по земельным отношениям области, районов, города областного значения (далее – услугодатель), адреса которых указаны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 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государственной услуги "Согласование и выдача проекта рекультивации нарушенных земель" (далее – регламент),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"Согласование и выдача проекта рекультивации нарушенных земель", утвержденного приказом Заместителя Премьер-Министра Республики Казахстан – Министра сельского хозяйства Республики Казахстан от 4 июля 2017 года №285 "Об утверждении стандартов государственных услуг в сфере земельных отношений" (Зарегистрирован в Министерстве юстиции Республики Казахстан 5 октября 2017 года №15846) (далее – Стандарт).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канцелярию услугодателя;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Департамент "Центр обслуживания населения" - филиал некоммерческое акционерное общество "Государственная корпорация "Правительство для граждан" по Западно-Казахстанской области (далее Государственная корпорация).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письменное согласование с выдачей проекта рекультивации нарушенных земель (далее - согласование) либо мотивированный ответ об отказе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 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бесплатно физическим и юридическим лицам (далее – услугополучатель).</w:t>
      </w:r>
    </w:p>
    <w:bookmarkEnd w:id="14"/>
    <w:bookmarkStart w:name="z2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(сотрудников) услугодателя в процессе оказания государственной услуги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Основание для начала процедуры (действия) по оказанию государственной услуги является подача заявления услугополучателем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сотрудник канцелярии услугодателя в течение 15 (пятнадцати) минут с момента поступления пакета документов, необходимых для оказания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 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– документы), регистрирует их в журнале регистрации и направляет руководителю услугодателя;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руководитель услугодателя в течение 4 (четырех) часов рассматривает документы и направляет ответственному исполнителю услугодателя;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ответственный исполнитель услугодателя в течение 1 (одного) календарного дня проверяет полноту представленных документов, в случае установления факта неполноты представленных документов готовит мотивированный ответ об отказе и направляет их руководителю услугодателя для подписания;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руководитель услугодателя в течение 3 (трех) часов проверяет подготовленный мотивированный ответ об отказе, подписывает и направляет к сотруднику канцелярии услугодателя;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сотрудник канцелярии услугодателя в течение 30 (тридцать) минут регистрирует мотивированный ответ об отказе в журнале регистрации и выдает услугополучателю;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ответственный исполнитель услугодателя в случае полноты представленных документов готовит согласование в течение 11 (одинадцать) календарных дней, направляет их руководителю услугодателя для подписания;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руководитель услугодателя в течение 2 (двух) календарных дней проверяет подготовленное согласование, подписывает и направляет к сотруднику канцелярии услугодателя;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сотрудник канцелярии услугодателя в течение 15 (пятнадцати) минут регистрирует согласование в журнале регистрации и выдает услугополучателю.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и направление документов руководителю услугодателя;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и направление ответственному исполнителю услугодателя;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согласования, либо мотивированного ответа об отказе и передача на подпись руководителю услугодателя;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согласования, либо мотивированного ответа об отказе и направление к сотруднику канцелярии услугодателя на регистрацию;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регистрация согласования, либо мотивированного ответа об отказе и выдача услугополучателю.</w:t>
      </w:r>
    </w:p>
    <w:bookmarkEnd w:id="31"/>
    <w:bookmarkStart w:name="z3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(сотрудников) услугодателя в процессе оказания государственной услуги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структурных подразделений (сотрудников) услугодателя и уполномоченного органа, которые участвуют в процессе оказания государственной услуги: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сотрудник канцелярии услугодателя;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руководитель услугодателя;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ответственный исполнитель услугодателя.</w:t>
      </w:r>
    </w:p>
    <w:bookmarkEnd w:id="36"/>
    <w:bookmarkStart w:name="z44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 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Описание порядка обращения в Государственную корпорацию и (или) к иным услугодателям, длительность обработки запроса услугополучателя: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сотрудник Государственной корпорации в течение 5 (пяти) минут проверяет правильность заполнения заявления и полноту документов, предоставленных услугополучателем;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процесс 1 – ввод сотрудником Государственной корпорации в Автоматизированное рабочее место Интегрированной информационной системы Государственной корпорации (далее - АРМ ИИС Государственная корпорация) логина и пароля (процесс авторизации) для оказания государственной услуги в течение 1 (одной) минуты;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процесс 2 – выбор сотрудником Государственной корпорации государственной услуги, вывод на экран формы запроса для оказания государственной услуги и ввод сотрудником данных услугополучателя, а также данных по доверенности представителя услугополучателя (при нотариально удостоверенной доверенности, при ином удостоверении доверенности не заполняются) в течение 1 (одной) минуты;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процесс 3 – направление запроса через шлюз электронного правительства (далее – ШЭП) в государственную базу данных физических лиц или государственную базу данных юридических лиц (далее - ГБД ФЛ или ГБД ЮЛ) о данных услугополучателя, а также в Единую нотариальную информационную систему (далее - ЕНИС) – о данных доверенности представителя услугополучателя в течение 1 (одной) минуты;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условие 1– проверка наличия данных услугополучателя в ГБД ФЛ или ГБД ЮЛ, данных доверенности в ЕНИС в течение 1 (одной) минуты;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процесс 4 – формирование сообщения о невозможности получения данных в связи с отсутствием данных услугополучателя в ГБД ФЛ или ГБД ЮЛ или данных доверенности в ЕНИС в течение 1 (одной) минуты;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процесс 5 - направление электронного документа (запроса услугополучателя) удостоверенного (подписанного) электронной цифровой подписью (далее – ЭЦП) сотрудник Государственной корпораций через ШЭП в автоматизированное рабочее место регионального шлюза электронного правительства (далее - АРМ РШЭП) в течение 1 (одной) минуты.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Описание процесса получения результата оказания государственной услуги через Государственную корпорацию, его длительность: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процесс 6 – регистрация электронных документов в АРМ РШЭП в течение 1 (одной) минуты;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условие 2 – проверка (обработка) услугодателем соответствия приложенных услугополучателем документов в течение 1 (одной) минуты;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процесс 7 - формирование сообщения об отказе в запрашиваемой государственной услуге в связи с имеющимися нарушениями в документах услугополучателя в течение 2 (двух) минут или получение услугополучателем через оператора Государственной корпораций расписки о приеме соответствующих документов;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процесс 8 - получение услугополучателем через сотрудника Государственной корпораций результата государственной услуги (выдача согласование) сформированной АРМ РШЭП.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Функциональные взаимодействия информационных систем, задействованных при оказании государственной услуги через Государственную корпорацию приведена диаграммой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Подробное описание последовательности процедур (действий), взаимодействий структурных подразделений (сотрудников)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Обжалование решений, действий (бездействий) услугодателя и (или) его должностных лиц по вопросам оказания государственных услуг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разделу 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"Согласование и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 рекультивации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нарушенных земель"</w:t>
            </w:r>
          </w:p>
        </w:tc>
      </w:tr>
    </w:tbl>
    <w:bookmarkStart w:name="z62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Адреса услугодателей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2"/>
        <w:gridCol w:w="3735"/>
        <w:gridCol w:w="6853"/>
      </w:tblGrid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земельных отношений Западно-Казахстанской области"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город Уральск, улица Хамит Чурина, 116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земельных отношений города Уральска"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город Уральск, проспект Достык-Дружбы, 182/1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земельных отношений Акжаикского района"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Акжаикский район, село Чапаева, улица Конаева, 70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земельных отношений Бокейординского района"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Бокейординский район, село Сайхин, улица Бергалиев, 1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земельных отношений Бурлинского района"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Бурлинский район, город Аксай, улица Советская, 60/2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земельных отношений Жангалинского района"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Жангалинский район, село Жангала, улица Халыктар достыгы, 44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земельных отношений Жанибекского района"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Жанибекский район, село Жанибек, улица Гумар Караш, 35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земельных отношений Зеленовского района"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Зеленовский район, село Переметное, улица Гагарина, 137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земельных отношений Казталовского района"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Казталовский район, село Казталов, улица Жабаева, 4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земельных отношений Каратобинского района"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Каратобинский район, село Каратобе, улица Курмангалиева, 19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"Сырымский районный отдел земельных отношений"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Сырымский район, село Жымпиты, улица Казахстанская, №15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земельных отношений Таскалинского района"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Таскалинский район, село Таскала, улица Абая, 23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земельных отношений Теректинского района"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Теректинский район, село Федоровка, улица Юбилейная, 20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земельных отношений Чингирлауского района"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Западно-Казахстанская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область, Чингирлауский район, село Чингирлау, улица Клышева, 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"Согласование и выдача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рекультивации нарушенных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земель"</w:t>
            </w:r>
          </w:p>
        </w:tc>
      </w:tr>
    </w:tbl>
    <w:bookmarkStart w:name="z64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при оказании государственной услуги через Государственную корпорацию</w:t>
      </w:r>
    </w:p>
    <w:bookmarkEnd w:id="5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619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1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"Согласование и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 рекультивации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нарушенных земель"</w:t>
            </w:r>
          </w:p>
        </w:tc>
      </w:tr>
    </w:tbl>
    <w:bookmarkStart w:name="z66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"Согласование и выдача проекта рекультивации нарушенных земель"</w:t>
      </w:r>
    </w:p>
    <w:bookmarkEnd w:id="5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569200" cy="838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69200" cy="838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883400" cy="538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83400" cy="538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 мая 2018 года № 115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Западно-Казахстанской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 декабря 2017 года № 337</w:t>
            </w:r>
          </w:p>
        </w:tc>
      </w:tr>
    </w:tbl>
    <w:bookmarkStart w:name="z69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"Определение делимости и неделимости земельных участков"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"Определение делимости и неделимости земельных участков" (далее – государственная услуга).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уполномоченными органами по земельным отношениям области, районов, города областного значения (далее – услугодатель), адреса которых указаны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 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государственной услуги "Определение делимости и неделимости земельных участков" (далее – регламент),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"Определение делимости и неделимости земельных участков", утвержденного приказом Заместителя Премьер-Министра Республики Казахстан – Министра сельского хозяйства Республики Казахстан от 4 июля 2017 года №285 "Об утверждении стандартов государственных услуг в сфере земельных отношений" (Зарегистрирован в Министерстве юстиции Республики Казахстан 5 октября 2017 года № 15846) (далее – стандарт).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Департамент "Центр обслуживания населения" - филиал некоммерческое акционерное общество "Государственная корпорация "Правительство для граждан" по Западно-Казахстанской области (далее Государственная корпорация).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определение делимости и неделимости земельных участков (далее – определение) либо мотивированный ответ об отказе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 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бесплатно физическим и юридическим лицам (далее – услугополучатель).</w:t>
      </w:r>
    </w:p>
    <w:bookmarkEnd w:id="63"/>
    <w:bookmarkStart w:name="z76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(сотрудников) услугодателя в процессе оказания государственной услуги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Основание для начала процедуры (действия) по оказанию государственной услуги является подача заявления услугополучателем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сотрудник канцелярии услугодателя в течение 15 (пятнадцати) минут с момента поступления пакета документов, необходимых для оказания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 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– документы), регистрирует их в журнале регистрации и направляет руководителю услугодателя;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руководитель услугодателя в течение 4 (четырех) часов рассматривает документы и направляет ответственному исполнителю услугодателя;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ответственный исполнитель услугодателя в течение 1 (одного) календарного дня проверяет полноту представленных документов, в случае установления факта неполноты представленных документов готовит мотивированный ответ об отказе и направляет их руководителю услугодателя для подписания;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руководитель услугодателя в течение 3 (трех) часов проверяет подготовленный мотивированный ответ об отказе, подписывает и направляет к сотруднику канцелярии услугодателя;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сотрудник канцелярии услугодателя в течение 30 (тридцать) минут регистрирует мотивированный ответ об отказе в журнале регистрации и выдает услугополучателю;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ответственный исполнитель услугодателя в случае полноты представленных документов готовит определение в течение 11 (одинадцать) календарных дней направляет их руководителю услугодателя для подписания;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руководитель услугодателя в течение 2 (двух) календарных дней проверяет подготовленное определение, подписывает и направляет к сотруднику канцелярии услугодателя;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сотрудник канцелярии услугодателя в течение 15 (пятнадцати) минут регистрирует определение в журнале регистрации и выдает услугополучателю.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и направление документов руководителю услугодателя;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и направление ответственному исполнителю услугодателя;</w:t>
      </w:r>
    </w:p>
    <w:bookmarkEnd w:id="77"/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определения, либо мотивированного ответа об отказе и передача на подпись руководителю услугодателя;</w:t>
      </w:r>
    </w:p>
    <w:bookmarkEnd w:id="78"/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определения, либо мотивированного ответа об отказе и направление к сотруднику канцелярии услугодателя на регистрацию;</w:t>
      </w:r>
    </w:p>
    <w:bookmarkEnd w:id="79"/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регистрация определения, либо мотивированного ответа об отказе и выдача услугополучателю.</w:t>
      </w:r>
    </w:p>
    <w:bookmarkEnd w:id="80"/>
    <w:bookmarkStart w:name="z93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(сотрудников) услугодателя в процессе оказания государственной услуги</w:t>
      </w:r>
    </w:p>
    <w:bookmarkEnd w:id="81"/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структурных подразделений (сотрудников) услугодателя и уполномоченного органа, которые участвуют в процессе оказания государственной услуги:</w:t>
      </w:r>
    </w:p>
    <w:bookmarkEnd w:id="82"/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сотрудник канцелярии услугодателя;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руководитель услугодателя;</w:t>
      </w:r>
    </w:p>
    <w:bookmarkEnd w:id="84"/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ответственный исполнитель услугодателя.</w:t>
      </w:r>
    </w:p>
    <w:bookmarkEnd w:id="85"/>
    <w:bookmarkStart w:name="z98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 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86"/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Описание порядка обращения в Государственную корпорацию и (или) к иным услугодателям, длительность обработки запроса услугополучателя:</w:t>
      </w:r>
    </w:p>
    <w:bookmarkEnd w:id="87"/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сотрудник Государственной корпорации в течение 5 (пяти) минут проверяет правильность заполнения заявления и полноту документов, предоставленных услугополучателем;</w:t>
      </w:r>
    </w:p>
    <w:bookmarkEnd w:id="88"/>
    <w:bookmarkStart w:name="z10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процесс 1 – ввод сотрудником Государственной корпорации в Автоматизированное рабочее место Интегрированной информационной системы Государственной корпорации (далее - АРМ ИИС Государственная корпорация) логина и пароля (процесс авторизации) для оказания государственной услуги в течение 1 (одной) минуты;</w:t>
      </w:r>
    </w:p>
    <w:bookmarkEnd w:id="89"/>
    <w:bookmarkStart w:name="z10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процесс 2 – выбор сотрудником Государственной корпорации государственной услуги, вывод на экран формы запроса для оказания государственной услуги и ввод сотрудником данных услугополучателя, а также данных по доверенности представителя услугополучателя (при нотариально удостоверенной доверенности, при ином удостоверении доверенности не заполняются) в течение 1 (одной) минуты;</w:t>
      </w:r>
    </w:p>
    <w:bookmarkEnd w:id="90"/>
    <w:bookmarkStart w:name="z10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процесс 3 – направление запроса через шлюз электронного правительства (далее – ШЭП) в государственную базу данных физических лиц или государственную базу данных юридических лиц (далее - ГБД ФЛ или ГБД ЮЛ) о данных услугополучателя, а также в Единую нотариальную информационную систему (далее - ЕНИС) – о данных доверенности представителя услугополучателя в течение 1 (одной) минуты;</w:t>
      </w:r>
    </w:p>
    <w:bookmarkEnd w:id="91"/>
    <w:bookmarkStart w:name="z10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условие 1– проверка наличия данных услугополучателя в ГБД ФЛ или ГБД ЮЛ, данных доверенности в ЕНИС в течение 1 (одной) минуты;</w:t>
      </w:r>
    </w:p>
    <w:bookmarkEnd w:id="92"/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процесс 4 – формирование сообщения о невозможности получения данных в связи с отсутствием данных услугополучателя в ГБД ФЛ или ГБД ЮЛ или данных доверенности в ЕНИС в течение 1 (одной) минуты;7) процесс 5 - направление электронного документа (запроса услугополучателя) удостоверенного (подписанного) электронной цифровой подписью (далее – ЭЦП) сотрудник Государственной корпораций через ШЭП в автоматизированное рабочее место регионального шлюза электронного правительства (далее - АРМ РШЭП) в течение 1 (одной) минуты.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Описание процесса получения результата оказания государственной услуги через Государственную корпорацию, его длительность: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процесс 6 – регистрация электронных документов в АРМ РШЭП в течение 1 (одной) минуты;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условие 2 – проверка (обработка) услугодателем соответствия приложенных услугополучателем документов в течение 1 (одной) минуты;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процесс 7 - формирование сообщения об отказе в запрашиваемой государственной услуге в связи с имеющимися нарушениями в документах услугополучателя в течение 2 (двух) минут или получение услугополучателем через оператора Государственной корпораций расписки о приеме соответствующих документов;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процесс 8 - получение услугополучателем через сотрудника Государственной корпораций результата государственной услуги (выдача определение) сформированной АРМ РШЭП.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Функциональные взаимодействия информационных систем, задействованных при оказании государственной услуги через Государственную корпорацию приведена диаграммой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Подробное описание последовательности процедур (действий), взаимодействий структурных подразделений (сотрудников)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Обжалование решений, действий (бездействий) услугодателя и (или) его должностных лиц по вопросам оказания государственных услуг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разделу 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0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"Определение делимости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неделимости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участков"</w:t>
            </w:r>
          </w:p>
        </w:tc>
      </w:tr>
    </w:tbl>
    <w:bookmarkStart w:name="z115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Адреса услугодателей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0"/>
        <w:gridCol w:w="3442"/>
        <w:gridCol w:w="7088"/>
      </w:tblGrid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"Управление земельных отношений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Западно-Казахстанской области"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город Уральск, улица Хамит Чурина, 116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земельных отношений города Уральска"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город Уральск, проспект Достык-Дружбы, 182/1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земельных отношений Акжаикского района"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Акжаикский район, село Чапаева, улица Конаева, 70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земельных отношений Бокейординского района"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Бокейординский район, село Сайхин, улица Бергалиев, 1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земельных отношений Бурлинского района"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Бурлинский район, город Аксай, улица Советская, 60/2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земельных отношений Жангалинского района"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Жангалинский район, село Жангала, улица Халыктар достыгы, 44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земельных отношений Жанибекского района"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Жанибекский район, село Жанибек, улица Гумар Караш, 35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земельных отношений Зеленовского района"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Зеленовский район, село Переметное, улица Гагарина, 137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земельных отношений Казталовского района"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Казталовский район, село Казталов, улица Жабаева, 4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земельных отношений Каратобинского района"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Каратобинский район, село Каратобе, улица Курмангалиева, 19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"Сырымский районный отдел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земельных отношений"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Сырымский район, село Жымпиты, улица Казахстанская, №15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земельных отношений Таскалинского района"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Таскалинский район, село Таскала, улица Абая, 23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земельных отношений Теректинского района"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Теректинский район, село Федоровка, улица Юбилейная, 20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земельных отношений Чингирлауского района"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Чингирлауский район, село Чингирлау, улица Клышева, 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"Определение делимости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неделимости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участков"</w:t>
            </w:r>
          </w:p>
        </w:tc>
      </w:tr>
    </w:tbl>
    <w:bookmarkStart w:name="z117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при оказании государственной услуги через Государственную корпорацию</w:t>
      </w:r>
    </w:p>
    <w:bookmarkEnd w:id="103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60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0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"Определение делимости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неделимости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участков"</w:t>
            </w:r>
          </w:p>
        </w:tc>
      </w:tr>
    </w:tbl>
    <w:bookmarkStart w:name="z119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104"/>
    <w:bookmarkStart w:name="z120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"Определение делимости и неделимости земельных участков"</w:t>
      </w:r>
    </w:p>
    <w:bookmarkEnd w:id="10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658100" cy="838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658100" cy="838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870700" cy="523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70700" cy="523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