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ca8e" w14:textId="573c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22 сентября 2015 года № 267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2018 года № 111. Зарегистрировано Департаментом юстиции Западно-Казахстанской области 8 июня 2018 года № 5234. Утратило силу постановлением акимата Западно-Казахстанской области от 20 апреля 2020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 мая 2015 года №19-1/422 "Об утверждении стандартов государственных услуг в области регулирования использования водного фонда" (зарегистрировано в Министерстве юстиции Республики Казахстан 24 июля 2015 года №11765)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сентября 2015 года №267 "Об 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№4117, опубликованное 3 ноября 2015 года в газетах "Орал өңірі" и "Приуралье")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(Давлетжанов А.М.)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Стексова И.В.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двадцати одного календарного дня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мая 2018 года № 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2015 года № 267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 – государственная услуга).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природных ресурсов и регулирования природопользования Западно - Казахстанской области" (далее – услугодатель), расположенного по адресу: Западно – Казахстанская область, город Уральск, улица Дамбовый тупик 5/1, телефон: 8 (7112) 50-92-70,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приказом Министра сельского хозяйства Республики Казахстан №19-1/422 от 6 мая 2015 года "Об утверждении стандартов государственных услуг в области регулирования использования водного фонда" (далее - Стандарт) (зарегистрирован в Министерстве юстиции Республики Казахстан №11765 от 24 июля 2015 года).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 – услугополучатель).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 (далее – Государственная корпорация).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документы).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в течение 15 (пятнадцати) минут с момента предоставления услугополучателем документов осуществляет прием, регистрацию и направляет их услугодателю;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 в течение 15 (пятнадцати) минут с момента поступления документов осуществляет прием, регистрацию и передает их на рассмотрение руководителю услугодателя;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в течение 1 (одного) календарного дня рассматривает документы услугополучателя, и определяет ответственного исполнителя услугодателя для оказания государственной услуги;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в течение 27 (двадцати семи) календарных дней рассматривает документы и подготавливает проект результата оказания государственной услуги и передает руководителю услугодателя;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в течение 1 (одного) календарного дня рассматривает и подписывает результат оказания государственной услуги и направляет работнику канцелярии услугодателя;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работник канцелярии услугодателя в течение 15 (пятнадцати) минут направляет результат оказания государственной услуги в Государственную корпорацию;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сотрудник Государственной корпорации в течение 15 (пятнадцати) минут выдает услугополучателю результат оказания государственной услуги.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документов у услугополучателя работником Государственной корпорации и передача их услугодателю;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регистрация документов работником канцелярии услугодателя и направление документов руководителю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документов руководителем услугодателя ответственному исполнителю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подготовка ответственным исполнителем услугодателя проекта результата оказания государственной услуги;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подписание руководителем услугодателя результата оказания государственной услуги;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направление результата государственной услуги работником канцелярии услугодателя в Государственную корпорацию;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выдача результата оказания государственной услуги работником Государственной корпорации услугополучателю.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Описание последовательности процедур (действий), структурных подразделений (работников) услугодателя в процессе оказания государственной услуги, отражается в справочнике бизнес – 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(бездействий) услугодателя и (или) их должностных лиц,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 целей,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 – 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разрешения на использование подземных вод питьевого качества для целей, </w:t>
      </w:r>
      <w:r>
        <w:br/>
      </w:r>
      <w:r>
        <w:rPr>
          <w:rFonts w:ascii="Times New Roman"/>
          <w:b/>
          <w:i w:val="false"/>
          <w:color w:val="000000"/>
        </w:rPr>
        <w:t>не связанных с питьевым и хозяйственно-бытовым водоснабжением на территориях,</w:t>
      </w:r>
      <w:r>
        <w:br/>
      </w:r>
      <w:r>
        <w:rPr>
          <w:rFonts w:ascii="Times New Roman"/>
          <w:b/>
          <w:i w:val="false"/>
          <w:color w:val="000000"/>
        </w:rPr>
        <w:t>где отсутствуют поверхностные водные объекты, но имеются достаточные запасы</w:t>
      </w:r>
      <w:r>
        <w:br/>
      </w:r>
      <w:r>
        <w:rPr>
          <w:rFonts w:ascii="Times New Roman"/>
          <w:b/>
          <w:i w:val="false"/>
          <w:color w:val="000000"/>
        </w:rPr>
        <w:t xml:space="preserve">подземных вод питьевого качества"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мая 2018 года № 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2015 года № 267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 обособленное или совместное пользование на конкурсной основе"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"Предоставление водных объектов в обособленное или совместное пользование на конкурсной основе" (далее – государственная услуга).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районов, города областного значения (далее – услугодатель)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водных объектов в обособленное или совместное пользование на конкурсной основе" (далее – регламент) и государственным учреждением "Управление природных ресурсов и регулирование природопользования Западно-Казахстанской области" (далее – уполномоченный орган)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утвержденный приказом Министра сельского хозяйства Республики Казахстан от 6 мая 2015 года №19-1/422 "Об утверждении стандартов государственных услуг в области регулирования использования водного фонда" (далее – Стандарт) (зарегистрирован в Министерстве юстиции Республики Казахстан №11765 от 24 июля 2015 года).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оказания государственной услуги: бумажная.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(далее – договор)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 – услугополучатель).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 (далее – Государственная корпорация).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в течение 15 (пятнадцати) минут с момента предоставления услугополучателем документов осуществляет прием, регистрацию и направляет заявку услугодателю;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 в течение 15 (пятнадцати) минут с момента поступления документов осуществляет прием, регистрацию и направляет в конкурсную комиссию;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конкурсная комиссия в течение 15 (пятнадцати) рабочих дней вскрывает, рассматривает конверт с документами, подводит итоги конкурса в виде протокола и направляет протокол уполномоченному органу, копию протокола услугополучателю;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канцелярии уполномоченного органа в течение 15 (пятнадцати) минут с момента поступления протокола регистрирует и передает руководителю уполномоченного органа;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уполномоченного органа в течение 1 (одного) рабочего дня рассматривает протокол и направляет ответственному исполнителю уполномоченного органа;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уполномоченного органа в течение 5 (пяти) рабочих дней с момента поступления протокола готовит проект решения и направляет на согласование руководителю уполномоченного органа;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руководитель уполномоченного органа в течение 1 (одного) рабочего дня направляет проект решения для подписания в акимат Западно – Казахстанской области (далее – акимат области);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акимат области в течение 15 (пятнадцати) рабочих дней принимает решение (далее – решение) и направляет его руководителю уполномоченного органа;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руководитель уполномоченного органа в течение 1 (одного) рабочего дня направляет решение ответственному исполнителю уполномоченного органа;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ответственный исполнитель уполномоченного органа на основании решения в течение 3 (трех) рабочих дней готовит договор и направляет для подписания руководителю уполномоченного органа;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руководитель уполномоченного органа в течение 1 (одного) рабочего дня подписывает и направляет договор в канцелярию уполномоченного органа;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работник канцелярии уполномоченного органа в течение 15 (пятнадцати) минут регистрирует и направляет договор в канцелярию услугодателя;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работник канцелярии услугодателя в течение 15 (пятнадцати) минут направляет результат оказания государственной услуги в Государственную корпорацию;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сотрудник Государственной корпорации в течение 15 (пятнадцати) минут выдает договор услугополучателю (либо его представителю по доверенности).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документов у услугополучателя работником Государственной корпорации и передача их услугодателю;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регистрация документов работником канцелярии услугодателя и передача их конкурсной комиссии;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конкурсной комиссией протокола и направление его уполномоченному органу, копию протокола услугополучателю;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регистрация протокола работником канцелярии уполномоченного органа и передача его руководителю уполномоченного органа;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протокола руководителем уполномоченного органа и направление ответственному исполнителю уполномоченного органа;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подготовка ответственным исполнителем уполномоченного органа проекта решения и направление его руководителю уполномоченного органа;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направление руководителем уполномоченного органа проекта решения для подписания в акимат области;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рассмотрение, принятие решения акиматом области и направление руководителю уполномоченного органа;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направление руководителем уполномоченного органа решения ответственному исполнителю уполномоченного органа;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подготовка договора ответственным исполнителем уполномоченного органа и направление его на подписание руководителю уполномоченного органа;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подписание договора руководителем уполномоченного органа и направление его работнику канцелярии;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регистрация договора работником канцелярии уполномоченного органа и направление его работнику канцелярии услугодателя;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регистрация и направление договора работником канцелярии уполномоченного органа в Государственную корпорацию;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выдача договора работником Государственной корпорации услугополучателю (либо его представителю по доверенности).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канцелярии уполномоченного органа;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уполномоченного органа;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руководитель уполномоченного органа;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конкурсная комиссия;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акимат области.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Описание последовательности процедур (действий), структурных подразделений (работников) услугодателя в процессе оказания государственной услуги, отражается в справочнике бизнес – 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"Предоставление водных объектов в обособленное или совместное пользование на конкурсной основе".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(бездействий) услугодателя и (или) их должностных лиц,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798"/>
        <w:gridCol w:w="3593"/>
        <w:gridCol w:w="5050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Уральска"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Достык-Дружба, дом 182/1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8-(711-2)-51-24-38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Акжаикского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Чапаево, улица Казахстанская дом 69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8-(711-36)-91-6-80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Бокейординского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Т.Жароков, дом 31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8-(711-40)-21-2-80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Бурлинского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Советская, дом 60/1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8-(711-33)-22-3-22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8-(711-33)-20-0-90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"Жангалинский районный отдел земельных отношений"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дом №44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8-(711-41)-21-8-92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8-(711-41)-22-8-37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Жанибекского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А.Иманова, дом 79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8-(711-35)-21-5-89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8-(711-35)-22-3-55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Зеленовского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 Мирная, дом 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8-(711-30)-22-2-43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"Казталовский районный отдел сельского хозяйства"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Казталовка, улица Ж.Жабаева, дом 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8-(711-44)-32-0-66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Каратобинского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Г.Курмангалиева, дом 19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8-(711-45)-31-1-99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8-(711-45)-31-2-84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8-(711-45)-31-1-09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"Сырымский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Казахстанская, дом 7/1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8-(711-34)-31-3-45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Таскалинского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дом 23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8-(711-39)-21-3-59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8-(711-39)-40-0-31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Теректинского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дом 20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8-(711-32)-23-3-46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Чингирлауского района"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Л.Клышева, дом 93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8-(711-37)-34-6-12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8-(711-37)-33-2-54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 – 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"Предоставление водных объектов в обособленное или совместное пользование на конкурсной основе"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