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70dd" w14:textId="a2c7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города Уральска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24 мая 2018 года № 125 и решение Западно-Казахстанского областного маслихата от 31 мая 2018 года № 17-1. Зарегистрировано Департаментом юстиции Западно-Казахстанской области 13 июня 2018 года № 5240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заключений Республиканской ономастической комиссии при Правительстве Республики Казахстан от 10 апреля 2018 года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Присвоить наименование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некоторым составным частям города Уральска.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(А.Султанов) обеспечить государственную регистрацию данного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 Бахтиозин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№125 от 24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года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№17- 1 от 31 мая 2018 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некоторых составных частей города Уральск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 микрорайону "Жулдыз":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проектная улица – улица "Ұлытау";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проектная улица – улица "Әзірбайжан Мәмбетов";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проектная улица – улица "Үшқоныр";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проектная улица – улица "Бурабай";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проектная улица – улица "Алатау";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проектная улица – улица "Хантәңірі";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проектная улица – улица "Қызылқұм";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проектная улица – улица "Созақ";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проектная улица – улица "Сығанақ";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проектная улица – улица "Сырдария";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проектная улица – улица "Жібек жолы";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проектная улица – улица "Оқжетпес".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 микрорайону "ПДП – 1":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ПДП - 1 – микрорайон "Көкжиек";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проектная улица – улица "Игілік";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проектная улица – улица "Мұрагер";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проектная улица – улица "Ақтамберді жырау";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проектная улица – улица "Сүгір жырау";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проектная улица – лица "Ақсұңқар";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проектная улица – улица "Оралхан Бөкей";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проектная улица – улица "Наркескен";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проектная улица – улица "Оспан батыр";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проектная улица – улица "Кейкі батыр";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проектная улица – улица "Қарасай батыр";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проектная улица – улица "Жаяу Мұса";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проектная улица – улица "Ақжелең";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проектная улица – улица "Александр Затаевич";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проектная улица – улица "Майқы би";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проектная улица – улица "Малайсары би";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проектная улица – улица "Малтақан би";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проектная улица – улицу "Лев Гумилев";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17а проектная улица –улица "Кемел";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проектная улица – улица "Қайым Мұхамедханов";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а проектная улица –улица "Айнабұлақ";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проектная улица – улица "Күләш Байсейітова";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проектная улица – улица "Серпін";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21а проектная улица – улица "Мерей".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 микрорайону "ПДП -2":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ПДП - 2 – микрорайон "Сарыарқа"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проектная улица – улица "Сұлтанмахмұт Торайғыров";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проектная улица – улица "Иса Байзақов";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проектная улица – улица "Абылай хан";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проектная улица – улица "Тәуке хан";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проектная улица – улица "Ілияс Жансүгіров";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проектная улица – улица "Талпын";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проектная улица – улица "Балдәурен";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проектная улица – улица "Беймбет Майлин";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проектная улица – улица "Қарахан";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проектная улица – улица "Айша бибі";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проектная улица – улица "Батыр Баян";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проектная улица – улица "Корқыт ата";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проектная улица - улица "Халифа Алтай";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14 проектная улица – улица "Баубек Бұлқышев";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проектная улица – улица "Түркістан";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проектная улица – улица "Отырар";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проектная улица – улица "Дарын";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проектная улица – улица "Ләззат Асанова";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проектная улица – улица "Рауан";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проектная улица – улица "Тақсай";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проектная улица – улица "Әзілхан Нұршайықов";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проектная улица – улица "Ғабит Мүсірепов";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проектная улица – улица "Тұманбай Молдағалиев";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проектная улица – улица "Ғабиден Мұстафин";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проектная улица – улица "Әмина Өмірзақова";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проектная улица – улица "Бөкей хан";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проектная улица – улица "Роза Бағланова";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 проектная улица – улица "Әміре Қашаубаев";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проектная улица – улица "Ахмет Жұбанов";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проектная улица – улица "Шәкен Айманов";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 проектная улица – улица "Шара Жиенқұлова";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проектная улица – улица "Тұран";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проектная улица – улица "Мәлік Ғабдуллин";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проектная улица – улица "Рақымжан Қошқарбаев;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 проектная улица – улица "Төлеген Тоқтаров";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 проектная улица - улица "Қасым Қайсенов";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 проектная улица – улица "Хадиша Бөкеева";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проектная улица – улица "Саржайлау";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проектная улица – улица "Бейбітшілік";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проектная улица – улица "Тұрар Рысқұлов";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 проектная улица – улица "Арыстан баб";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проектная улица – улица "Шыңғыс хан";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проектная улица – улица "Шаттық";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проектная улица – улица "Байбарақ батыр";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проектная улица – улица "Алтын Орда";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проектная улица – улица "Қаратау";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проектная улица – улица "Жасыбай";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проектная улица - улица "Шығай хан".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5 микрорайон – микрорайон Кадыр Мырза Али.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Новая площадь в 5-м микрорайоне – площадь "Қазақстан Республикасының Тұңғыш Президенті".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Сквер в районе Ремзавода – сквер "Чернобыль апатының салдарын жоюшылар".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