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3d9" w14:textId="d8f9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мая 2018 года № 122. Зарегистрировано Департаментом юстиции Западно-Казахстанской области 13 июня 2018 года № 5243.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№187 "Об 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№4019, опубликованный в газетах "Орал өңірі" и "Приуралье" 12 сентября 2015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Западно–Казахстанской области" (Уксукбаев А.С.)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Западно–Казахстанской области Азбаева Б.О.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2018 года № 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реконструкции (перепланировки и переоборудования)"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(далее–государственная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 марта 2015 года №257 "Об 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Министерстве юстиции Республики Казахстан 12 мая 2015 года №11018)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Западно–Казахстанской области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(далее–портал).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архитектурно-планировочное задание,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АПЗ);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на реконструкцию (перепланировку, переоборудование);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работником Государственной корпорации услугополучателю выдается расписка,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подача заявления услугополучателя услугодателю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через портал заявление в форме электронного запроса.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установления факта неполноты представленного пакета документов услугополучателем в соответствии с пунктом 9 Стандарта, дает мотивированный ответ о прекращении рассмотрения заявления в указанный срок,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 получении АПЗ и технических условий на проектирование технически и (или) технологически несложных объектов – 6 (шесть) рабочих дней: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30 (тридцати)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часа рассматривает пакет документов и направляет ответственному исполнителю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в течение 2 (двух) часов;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в течение 5 (пяти) рабочих дней;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по поступлению технических условий подготавливает АПЗ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 (двух) часов;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 (одного) часа подписывает АПЗ либо мотивированный ответ об отказе и направляет работнику канцелярии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АПЗ с приложением исходных материалов либо мотивированный ответ об отказе в течение 30 (тридцати)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30 (тридцати)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 (одного) часа рассматривает пакет документов и направляет ответственному исполнителю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в течение 2 (двух) рабочих дней;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в течение 5 (пяти) рабочих дней;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по поступлению технических условий подготавливает АПЗ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7 (семи) рабочих дней;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АПЗ либо мотивированный ответ об отказе и направляет работнику канцелярии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АПЗ с приложением исходных материалов либо мотивированный ответ об отказе в течение 30 (тридцати) минут;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 получении АПЗ и технических условий на проектирование технически и (или) технологически сложных объектов – 15 (пятнадцать) рабочих дней: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30 (тридцати)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часа рассматривает пакет документов и направляет ответственному исполнителю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в течение 2 (двух) рабочих дней;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в течение 5 (пяти) рабочих дней;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по поступлению технических условий подготавливает АПЗ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7 (семи) рабочих дней;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АПЗ либо мотивированный ответ об отказе и направляет работнику канцелярии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АПЗ с приложением исходных материалов либо мотивированный ответ об отказе в течение 30 (тридцати)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30 (тридцати)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часа рассматривает пакет документов и направляет ответственному исполнителю услугодателя;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в течение 2 (двух) рабочих дней;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в течение 5 (пяти) рабочих дней;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по поступлению технических условий подготавливает АПЗ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9 (девяти) рабочих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АПЗ либо мотивированный ответ об отказе и направляет работнику канцелярии услугодателя;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АПЗ с приложением исходных материалов либо мотивированный ответ об отказе в течение 30 (тридцати)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на реконструкцию (перепланировку, переоборудования)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 – 15 (пятнадцать) рабочих дней со дня подачи заявления: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30 (тридцати)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часа рассматривает пакет документов и направляет ответственному исполнителю услугодателя;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в течение 2 (двух) рабочих дней;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в течение 5 (пяти) рабочих дней;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по поступлению технических условий подготавливает АПЗ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7 (семи) рабочих дней;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АПЗ либо мотивированный ответ об отказе и направляет работнику канцелярии услугодателя;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АПЗ с приложением исходных материалов либо мотивированный ответ об отказе в течение 30 (тридцати) минут.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АПЗ, технических условий на проектирование технически и (или) технологически несложных и сложных объектов, а также исходных материалов: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АПЗ, технических условий, исходных материалов и направление на подпись руководителю услугодателя;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АПЗ, технических условий, исходных материалов и направление на регистрацию;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АПЗ, технических условий, исходных материалов и выдача услугополучателю.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участвует в процессе оказания государственной услуги: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 в течение 1 (одной) минуты;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– ГБД ФЛ или ГБД ЮЛ) о данных услугополучателя, а также в Единую нотариальную информационную систему (далее–ЕНИС) – о данных доверенности представителя услугополучателя в течение 2 (двух) минут;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или ГБД ЮЛ, данных доверенности в ЕНИС в течение 1 (одной) минуты;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(далее–ЭЦП) оператора Государственной корпорации через ШЭП в автоматизированное рабочее место регионального шлюза электронного правительства (далее–АРМ РШЭП) в течение 2 (двух) минут.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пакета документа в АРМ РШЭП в течение 2 (двух) минут;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пакета документов в течение 1 (одной) минуты;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Государственную корпорацию результата государственной услуги (выдача справки) сформированной АРМ РШЭП.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(далее–БИН), а также пароля (осуществляется для незарегистрированных услугополучателей на портале);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Иные требования с учетом особенностей оказания государственной услуги, в том числе оказываемой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63"/>
        <w:gridCol w:w="3700"/>
        <w:gridCol w:w="509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"Акжаикский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№70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8(71136)-92-3-93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Бокейординского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8(71140)-21-7-59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проспект Абая, дом №3/1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8(71133)-75-6-51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"Жангалинский районный 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Халықтар Достығы, дом №44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8(71141)-22-1-83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"Жанибекский районный отдел архитектуры, градостроительства и строительства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8(71135)-22-2-08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дом №137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8(71130)-22-1-95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Казталовский район, село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8(71144)-31-6-77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Каратобинского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Каратобинский район, село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Курмангалиева, дом №19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8(71145)-31-2-27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 и градостроительства города Уральска"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город Уральск, проспект Достық-Дружбы,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№182/1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8(7112)-51-27-29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8(71134)-31-3-43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Таскалинского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Таскалинский район, село Таскала, улица Абая, дом №23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8(71139)-21-5-67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Теректинского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8(71132)-23-4-30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"Чингирлауский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2018 года № 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187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15"/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(далее–государственная услуга).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районов, города областного значения (далее–услугодатель),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(далее–регламент),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№257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архитектурно–планировочного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Министерстве юстиции Республики Казахстан 12 мая 2015 года № 11018) (далее–Стандарт).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Филиал некоммерческого акционерного общества "Государственная корпорация "Правительство для граждан" по Западно–Казахстанской области (далее – Государственная корпорация).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(далее–услугополучатель).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 необходимых для оказания государственной услуги (далее–пакет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с момента предоставления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необходимых для оказания государственной услуги (далее–пакет документов), регистрирует в журнале регистрации и направляет руководителю услугодателя;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пакет документов и направляет ответственному исполнителю услугодателя;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пакет документов, готовит проект решения в течение 13 (тринадцати) рабочих дней либо мотивированный ответ об отказе в течение 4 (четырех) рабочих дней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на подписание;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часа подписывает проект решения и направляет работнику канцелярии услугодателя на регистрацию;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15 (пятнадцати) минут регистрирует решение в журнале регистрации и направляет в Государственную корпорацию.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пакета документов руководителю услугодателя;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и направление ответственному исполнителю услугодателя;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пакета документов, подготовка решения и передача на подпись руководителю услугодателя;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решения и направление на регистрацию;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решения и выдача услугополучателю.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1–ввод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(далее–АРМ ИИС Государственная корпорация) логина и пароля (процесс авторизации) для оказания государственной услуги в течении 2 (двух) минут;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2–выбор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2 (двух) минут;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3–направление запроса через шлюз электронного правительства (далее–ШЭП) в государственную базу данных физических лиц или государственную базу данных юридических лиц (далее–ГБД ФЛ или ГБД ЮЛ) о данных услугополучателя, а также в Единую нотариальную информационную систему (далее–ЕНИС) о данных доверенности представителя услугополучателя в течение 2 (двух) минут;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1–проверка наличия данных услугополучателя в ГБД ФЛ или ГБД ЮЛ, данных доверенности в ЕНИС в течение 1 (одной) минуты;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4–формирование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2 (двух) минут;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5–направление электронного документа (запроса услугополучателя) удостоверенного (подписанного) электронной цифровой подписью (далее–ЭЦП) работника Государственной корпорации через ШЭП в автоматизированное рабочее место регионального шлюза электронного правительства (далее–АРМ РШЭП) в течение 3 (трех) минут.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6–регистрация электронного пакета документа в АРМ РШЭП в течение 2 (двух) минут;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2–проверка (обработка) услугодателем соответствия приложенных услугополучателем пакета документов в течение 1 (одной) минуты;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7–формирование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3 (трех) минут или получение услугополучателем через работника Государственной корпорации расписки о приеме соответствующих документов;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8–получение услугополучателем через работника Государственной корпорации результата государственной услуги (выдача справки) сформированной АРМ РШЭП.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63"/>
        <w:gridCol w:w="3700"/>
        <w:gridCol w:w="509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"Акжаикский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№70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8(71136)-92-3-93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Бокейординского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8(71140)-21-7-59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дом №99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8(71133)-41-2-14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"Жангалинский районный 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8(71141)-22-1-83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"Жанибекский районный отдел архитектуры, градостроительства и строительства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8(71135)-22-2-08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Зеленовский район, село Переметное,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дом №137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8(71130)-22-1-95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Казталовский район, село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8(71144)-31-6-77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Каратобинского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Каратобинский район, село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Курмангалиева, дом №19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8(71145)-31-2-27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 и градостроительства города Уральска"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город Уральск, проспект Достык-Дружбы,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№182/1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8(7112)-51-27-29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8(71134)-31-3-43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Таскалинского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Таскалинский район, село Таскала, улица Абая, дом №23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8(71139)-21-5-67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Теректинского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8(71132)-23-4-30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"Чингирлауский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7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