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743c" w14:textId="0a87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мая 2018 года № 119. Зарегистрировано Департаментом юстиции Западно-Казахстанской области 13 июня 2018 года № 5247.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августа 2015 года № 204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 4030, опубликованное от 3 октября 2015 года в газетах "Орал өңірі" и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(Айтмухамбетов К.Ш.)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нормативно-правовых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2018 года № 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оказание специальных социальных услуг в медико-социальных учреждениях (организациях)"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"Оформление документов на оказание специальных социальных услуг в медико-социальных учреждениях (организациях)" (далее -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районов и города областного значения Западно-Казахстанской области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утвержденного приказом Министра здравоохранения и социального развития Республики Казахстан от 28 апреля 2015 года № 279 "Об утверждении стандартов государственных услуг в социально-трудовой сфере" (зарегистрирован в Министерстве юстиции Республики Казахстан 12 июня 2015 года № 11342) (далее -Стандарт).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филиалы некоммерческого акционерного общества "Государственная корпорация "Правительство для граждан" по Западно-Казахстанской области (далее - Государственная корпорация);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услугодателя.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 - бумажная.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об оформлении документов с указанием срока оказания специальных социальных услуг в медико-социальных учреждениях (организациях) (далее – уведомление),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– услугополучатель).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и его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запись в журнале регистрации и направление руководителю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рабочего дня рассматривает пакет документов и определяет ответственного исполнителя услугодателя.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ответственному исполнителю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3 (трех) рабочих дней направляет необходимые документы в акиматы районов, города областного значения для вынесения решения о предоставлении специальных социальных услуг (далее – решения).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в акиматы районов, города областного значения;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акиматы районов, города областного значения в течение 5 (пяти) рабочих дней выносит решение и направляет ответственному исполнителю услугодателя.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выносит решение;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в течение 1 (одного) рабочего дня направляет запрос по месту жительства получателя услуг в уполномоченный орган о предоставлении направления в медико-социальное учреждение.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запрос в уполномоченный орган;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уполномоченный орган в течение 1 (одного) рабочего дня направляет ответственному исполнителю услугодателя направление в случае отсутствия очередности в медико-социальное учреждение или уведомление о постановке на очередь.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или уведомление о постановке на очередь;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услугодателя в течение 3 (трех) рабочих дней оформляет уведомление или мотивированный ответ об отказе и направляет на подписание руководителю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уведомление или мотивированный ответ об отказе для подписания руководителю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в течение 1 (одного) рабочего дня подписывает уведомление или мотивированный ответ об отказе и направляет в канцелярию услугодателя.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уведомления или мотивированного ответа об отказе;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специалист канцелярии услугодателя в течение 30 (тридцати) минут регистрирует уведомление или мотивированный ответ об отказе в журнале регистрации и выдает результат государственной услуги услугополучателю.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государственной услуги услугополучателю.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акиматы районов, города областного значения;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"Оформление документов на оказание специальных социальных услуг в медико-социальных учреждениях (организациях)" (далее –Регламент).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корпорацию, длительность обработки запроса услугополучателя: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– в течение 2 (двух) минут;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– в течение 2 (двух) минут;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- в течение 2 (двух) минут;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(далее – ГБД ФЛ) о данных услугополучателя – в течение 1 (одной) минуты;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 - в течение 1 (одной) минуты;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– в течение 1 (одной) минуты;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электронных документов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- в течение 1 (одной) минуты.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- в течение 1 (одной) минуты;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- в течение 1 (одной) минуты;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 - в течение 1 (одной) минуты;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 (уведомление или мотивированный отказ об отказе), сформированной АРМ РШЭП - в течение 2 (двух) минут.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 услугодателя, Государственной корпорации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 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 на оказание специальных социальных услуг в медико-социальных учреждениях (организациях)"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2018 года № 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204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"Назначение социальной помощи отдельным категориям 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по решениям местных представительных органов"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социальной помощи отдельным категориям нуждающихся граждан по решениям местных представительных органов" (далее – государственная услуга).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районов и города областного значения Западно - Казахстанской области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 утвержденного приказом Министра здравоохранения и социального развития Республики Казахстан от 28 апреля 2015 года № 279 "Об утверждении стандартов государственных услуг в социально-трудовой сфере" (зарегистрирован в Министерстве юстиции Республики Казахстан 12 июня 2015 года № 11342) (далее – Стандарт).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услугодателя;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акима поселка, села, сельского округа (далее – аким сельского округа);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 - портал "электронного правительства": www.egov.kz (далее – портал) инвалиды и лица, имеющие социально значимые заболевания.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услуги: электронная (частично автоматизированная) и (или) бумажная.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 уведомление о назначении социальной помощи.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электронный запрос услугодателя.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услугодателя в течение – 10 (десяти) минут принимает, регистрирует заявление и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и передает на рассмотрение руководителю;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в течение 1 (одного) рабочего дня рассматривает документы и определяет ответственного исполнителя услугодателя;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направляет документы заявителя в участковую комиссию для проведения обследования материального положения лица (семьи) в течение 1 (одного) рабочего дня;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участковая комиссия проводит обследование материального положения услугополучателя, по результатам которого составляется акт о материальном положении лица (семьи), готовит заключение о нуждаемости лица (семьи) социальной помощи и направляет их ответственному исполнителю услугодателя в течение 2 (двух) рабочих дней;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производит расчет среднедушевого дохода лица (семьи) и направляет полный пакет документов на вынесение заключения специальной комиссии в течение 1 (одного) рабочего дня;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специальная комиссия выносит заключения о необходимости оказания социальной помощи, либо отказе в оказании социальной помощи на основании принятых документов при положительном заключении указывает размер социальной помощи и направляет полный пакет документов на подписание руководителю услугодателя в течение 1 (одного) рабочего дня;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руководитель услугодателя подписывает электронное или бумажное уведомление и направляет работнику услугодателя в течение 1 (одного) рабочего дня;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услугодателя выдает электронное или бумажное уведомление о назначении социальной помощи в течение 10 (десяти) минут.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недостаточности документов для оказания социальной помощи, либо невозможности предоставления заявителем необходимых документов в связи с их порчей, утерей срок оказания государственной услуги в течение 20 (двадцати) рабочих дней.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специалист акима сельского округа в течение – 10 (десяти) минут принимает, регистрирует заявление и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и передает на рассмотрение акиму сельского округа;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аким сельского округа в течении 30 (тридцати) минут ознакомляется с документами и определяет ответственного исполнителя акима сельского округа;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акима сельского округа в течении 10 (десяти) минут направляет поступившие документы в участковую комиссию для проведения обследования материального положения лица (семьи);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участковая комиссия проводит обследование материального положения услугополучателя, по результатам которого составляется акт о материальном положении лица (семьи), готовит заключение о нуждаемости лица (семьи) социальной помощи и направляет их специалисту акима сельского округа в течение 2 (двух) рабочих дней;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специалист акима сельского округа направляет руководителю услугодателя заключение о нуждаемости лица (семьи) в социальной помощи в течении 10 (десяти) минут;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руководитель услугодателя в течение 1 (одного) рабочего дня рассматривает документы и определяет ответственного исполнителя услугодателя;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ответственный исполнитель услугодателя производит расчет среднедушевого дохода лица (семьи) и направляет полный пакет документов на вынесение заключения специальной комиссии в течение 1 (одного) рабочего дня;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специальная комиссия выносит заключения о необходимости оказания социальной помощи, либо отказе в оказании социальной помощи на основании принятых документов при положительном заключении указывает размер социальной помощи и направляет на подписание руководителю услугодателя в течение 1 (одного) рабочего дня;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руководитель услугодателя подписывает электронное или бумажное уведомление и направляет ответственному исполнителю акима сельского округа в течение 1 (одного) рабочего дня;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ответственный исполнитель акима сельского округа направляет электронное или бумажное уведомление специалисту акима сельского округа в течение 1 (одного) рабочего дня;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специалист акима сельского округа выдает электронное или бумажное уведомление о назначении социальной помощи – не более 10 (десяти) минут.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недостаточности документов для оказания социальной помощи, либо невозможности предоставления заявителем необходимых документов в связи с их порчей, утерей срок оказания государственной услуги в течение 20 (двадцати) рабочих дней.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услугодателя;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специалист акима сельского округа;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аким сельского округа;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акима сельского округа;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участковая комиссия;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специальная комиссия.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 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 государственной услуги "Назначение социальной помощи отдельным категориям нуждающихся граждан по решениям местных представительных органов" (далее –Регламент).</w:t>
      </w:r>
    </w:p>
    <w:bookmarkEnd w:id="112"/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процесс ввода услугополучателем ИИН и пароля (процесс авторизации) на портале для получения государственной услуги;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 пароль;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 государственной услуги "Назначение социальной помощи отдельным категориям нуждающихся граждан по решениям местных представительных органов",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электронных документов (запроса услугополучателя), удостоверенного (подписанного) ЭЦП услугополучателем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– проверка услугодателем соответствия приложенных услугополучателем пакета документов;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Государственной корпорации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 при обращении услугодателю</w:t>
      </w:r>
    </w:p>
    <w:bookmarkEnd w:id="1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 "Назначение социальной помощи отдельным категориям нуждающихся граждан по решениям местных представительных органов" при обращении акиму сельского округа</w:t>
      </w:r>
    </w:p>
    <w:bookmarkEnd w:id="1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