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e0422" w14:textId="dbe04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Западно-Казахстанской области от 16 июля 2015 года №172 "Об утверждении регламентов государственных услуг по приему документов для участия в конкурсах на присуждение звания "Лучший педагог" и на замещение руководителей государственных учреждений среднего образования по Западно-Казахстанской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28 мая 2018 года № 135. Зарегистрировано Департаментом юстиции Западно-Казахстанской области 20 июня 2018 года № 5256. Утратило силу постановлением акимата Западно-Казахстанской области от 1 июня 2020 года № 120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Западно-Казахстанской области от 01.06.2020 </w:t>
      </w:r>
      <w:r>
        <w:rPr>
          <w:rFonts w:ascii="Times New Roman"/>
          <w:b w:val="false"/>
          <w:i w:val="false"/>
          <w:color w:val="ff0000"/>
          <w:sz w:val="28"/>
        </w:rPr>
        <w:t>№ 120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15 апреля 2013 года </w:t>
      </w:r>
      <w:r>
        <w:rPr>
          <w:rFonts w:ascii="Times New Roman"/>
          <w:b w:val="false"/>
          <w:i w:val="false"/>
          <w:color w:val="000000"/>
          <w:sz w:val="28"/>
        </w:rPr>
        <w:t>"О государственных услугах"</w:t>
      </w:r>
      <w:r>
        <w:rPr>
          <w:rFonts w:ascii="Times New Roman"/>
          <w:b w:val="false"/>
          <w:i w:val="false"/>
          <w:color w:val="000000"/>
          <w:sz w:val="28"/>
        </w:rPr>
        <w:t xml:space="preserve">,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16 июля 2015 года № 172 "Об утверждении регламентов государственных услуг по приему документов для участия в конкурсах на присуждение звания "Лучший педагог" и на замещение руководителей государственных учреждений среднего образования по Западно-Казахстанской области" (зарегистрированное в Реестре государственной регистрации нормативных правовых актов под № 3991, опубликованное в информационно-правовой системе "Әділет" 7 сентября 2015 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для участия в конкурсе на присуждение звания "Лучший педагог", утвержденный указанным постановлением,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для участия в конкурсе на замещение руководителей государственных учреждений среднего образования", утвержденный указанным постановлением,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Государственному учреждению "Управление образования Западно-Казахстанской области" (Ш.М. Кадырова) обеспечить государственную регистрацию данного постановления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данного постановления возложить на заместителя акима Западно-Казахстанской области Оспанкулова Г.А.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А.Кульгинов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 мая 2018 года № 135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 июля 2015 года № 172</w:t>
            </w:r>
          </w:p>
        </w:tc>
      </w:tr>
    </w:tbl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"Прием документов для участия в конкурсе на присуждение звания "Лучший педагог"</w:t>
      </w:r>
    </w:p>
    <w:bookmarkEnd w:id="5"/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 Общие положения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Государственная услуга "Прием документов для участия в конкурсе на присуждение звания "Лучший педагог" (далее – государственная услуга).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оказывается государственным учреждением "Управление образования Западно-Казахстанской области" (далее – услугодатель Управления) и отделами образования районов и города Уральск (далее – услугодатель отдела),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для участия в конкурсе на присуждение звания "Лучший педагог", утвержденного приказом Министра образования и науки Республики Казахстан от 8 апреля 2015 года № 173 "Об утверждении стандартов государственных услуг по приему документов для участия в конкурсах на присуждение звания "Лучший педагог" и на замещение руководителей государственных учреждений среднего образования, оказываемых Министерством образования и науки Республики Казахстан, местными исполнительными органами" (зарегистрирован в Министерстве юстиции Республики Казахстан 15 мая 2015 года № 11058) (далее – Стандарт).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осуществляется через канцелярию услугодателя.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физическим лицам (далее - услугополучатель) бесплатно.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Форма оказания государственной услуги: бумажная.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Результатом оказываемой государственной услуги является выдача расписки о приеме документов для участия в конкурсе на присуждение звания "Лучший педагог" в произвольной форме, либо мотивированный ответ об отказе в оказании государственной услуги по основаниям,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пунктом 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2"/>
    <w:bookmarkStart w:name="z2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 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Основанием для начала процедуры (действия) по оказанию государственной услуги является заявка с пакетом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 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 ответственный работник канцелярии услугодателя в течение 20 (двадцати) минут принимает документы, регистрирует и выдает расписку о приеме документов для участия в конкурсе на присуждение звания "Лучший педагог" в произвольной форме, либо выдает мотивированный ответ об отказе в оказании государственной услуги по основаниям,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три этапа: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 этап – при сдаче педагогическими работниками организаций образования пакета документов в районные и городские отделы образования – ежегодно в апреле;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ІІ этап – при сдаче документов представителями районных и городских отделов образования отобранных на предыдущем этапе документов в областные управления образования – ежегодно в мае;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ІІІ этап – при сдаче документов представителями областных управлений образования, Республиканских школ в Министерство – ежегодно в августе-сентябре. </w:t>
      </w:r>
    </w:p>
    <w:bookmarkEnd w:id="20"/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 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Перечень структурных подразделений (работников) услугодателя, которые участвуют в процессе государственной услуги: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ответственный сотрудник канцелярии услугодателя.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 Подробное описание последовательности процедур (действий), взаимодействий структурных подразделений (сотрудников)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 государственной услуги "Прием документов для участия в конкурсе на присуждение звания "Лучший педагог"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 Обжалование решений, действий (бездействия) услугодателя и (или) его должностных лиц, по вопросам оказания государственных услуг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главой 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"Прием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участия в конкурсе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присуждение звания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"Лучший педагог"</w:t>
            </w:r>
          </w:p>
        </w:tc>
      </w:tr>
    </w:tbl>
    <w:bookmarkStart w:name="z3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</w:t>
      </w:r>
      <w:r>
        <w:br/>
      </w:r>
      <w:r>
        <w:rPr>
          <w:rFonts w:ascii="Times New Roman"/>
          <w:b/>
          <w:i w:val="false"/>
          <w:color w:val="000000"/>
        </w:rPr>
        <w:t>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"Прием документов для участия в конкурсе на присуждение звания "Лучший педагог"</w:t>
      </w:r>
    </w:p>
    <w:bookmarkEnd w:id="26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58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58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 мая 2018 года № 135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 июля 2015 года № 172</w:t>
            </w:r>
          </w:p>
        </w:tc>
      </w:tr>
    </w:tbl>
    <w:bookmarkStart w:name="z3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"Прием документов для участия в конкурсе на замещение руководителей государственных учреждений среднего образования"</w:t>
      </w:r>
    </w:p>
    <w:bookmarkEnd w:id="27"/>
    <w:bookmarkStart w:name="z39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 Общие положения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Государственная услуга "Прием документов для участия в конкурсе на замещение руководителей государственных учреждений среднего образования" (далее – государственная услуга).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оказывается государственным учреждением "Управление образования Западно-Казахстанской области" (далее – услугодатель Управления) и отделами образования районов и города Уральск (далее – услугодатель отдела),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для участия в конкурсе на замещение руководителей государственных учреждений среднего образования", утвержденного приказом Министра образования и науки Республики Казахстан от 8 апреля 2015 года № 173 "Об утверждении стандартов государственных услуг по приему документов для участия в конкурсах на присуждение звания "Лучший педагог" и на замещение руководителей государственных учреждений среднего образования, оказываемых Министерством образования и науки Республики Казахстан, местными исполнительными органами" (зарегистрирован в Министерстве юстиции Республики Казахстан 15 мая 2015 года № 11058) (далее – Стандарт).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осуществляется через: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канцелярию услугодателя;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филиалы некоммерческого акционерного общества "Государственная корпорация "Правительство для граждан" по Западно-Казахстанской области (далее – Государственная корпорация).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физическим лицам (далее – услугополучатель) бесплатно.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Форма оказания государственной услуги: бумажная.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Результатом оказания государственной услуги является уведомление об итогах конкурса на замещение руководителей государственных учреждений среднего образования в произвольной форме, либо мотивированный ответ об отказе в оказании государственной услуги по основаниям,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пунктом 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услуги.</w:t>
      </w:r>
    </w:p>
    <w:bookmarkEnd w:id="36"/>
    <w:bookmarkStart w:name="z48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 Описание порядка действий структурных подразделений (сотрудников) услугодателя в процессе оказания государственной услуги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Основанием для начала процедуры (действия) по оказанию государственной услуги является при обращении к услугодателю или Государственную корпорацию – заявление и документы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 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(далее – документы).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Содержание каждой процедуры (действия), входящей в состав процесса оказания государственной услуги: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 ответственный работник канцелярии услугодателя в течение 20 (двадцати) минут с момента поступления пакета документов, необходимых для оказания государственной услуги,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 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(далее – документы), регистрирует их в журнале регистрации и направляет руководителю услугодателя.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руководитель услугодателя в течение 10 (десяти) минут рассматривает поступившие документы и определяет ответственного работника услугодателя;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 ответственный работник услугодателя в течение 1 (одного) рабочего дня проводит собеседование услугополучателей и оформляет уведомление об итогах конкурса на замещение руководителей государственных учреждений среднего образования (далее – уведомление), либо мотивированный ответ об отказе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 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направляет на подписание руководителю услугодателя; 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 руководитель услугодателя в течение 10 (десяти) минут подписывает уведомление, либо мотивированный ответ об отказе государственной услуги и направляет ответственному работнику канцелярии; 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ответственный работник канцелярии услугодателя в течение 10 (десяти) минут регистрирует в журнале выдачи уведомление, либо мотивированный ответ об отказе в оказании государственной услуги и выдает результат государственной услуги услугополучателю.</w:t>
      </w:r>
    </w:p>
    <w:bookmarkEnd w:id="44"/>
    <w:bookmarkStart w:name="z56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 Описание порядка взаимодействия структурных подразделений (сотрудников) услугодателя в процессе оказания государственной услуги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ответственный работник услугодателя;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руководитель услугодателя;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ответственный работник канцелярии услугодателя.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 Подробное описание последовательности процедур (действий), взаимодействий структурных подразделений (сотрудников)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 государственной услуги "Прием документов для участия в конкурсе на замещение руководителей государственных учреждений среднего образования".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 Обжалование решений, действий (бездействия) услугодателя и (или) его должностных лиц, по вопросам оказания государственных услуг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разделом 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51"/>
    <w:bookmarkStart w:name="z63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 Описание порядка использования информационных систем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Описание порядка обращения в Государственную корпорацию и (или) к иным услугодателям, длительность обработки запроса услугополучателя: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 услугополучатель подает необходимые документы и заявление сотруднику Государственной корпорации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 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в операционном зале посредством "безбарьерного" обслуживания путем электронной очереди (в течение 2-х минут);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процесс 1 – ввод сотрудником Государственной корпорации в Автоматизированное рабочее место Интегрированной информационной системы Государственной корпорации (далее – АРМ ИИС Государственной корпорации) логина и пароля (процесс авторизации) для оказания государственной услуги (в течение 1-й минуты);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процесс 2 – выбор сотрудником Государственной корпорации государственной услуги, вывод на экран формы запроса для оказания государственной услуги и ввод данных услугополучателя или данных по доверенности представителя услугополучателя (при нотариально удостоверенной доверенности, при ином удостоверении доверенности данные доверенности не заполняются) (в течение 1-й минуты);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процесс 3 – направление запроса через шлюз "электронного правительства" (далее – ШЭП) в государственную базу данных физических лиц (далее - ГБД ФЛ) или государственную базу данных юридических лиц (далее - ГБД ЮЛ) о данных услугополучателя, а также в Единую нотариальную информационную систему (далее - ЕНИС) – о данных доверенности представителя услугополучателя (в течение 1-й минут);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условие 1 – проверка наличия данных услугополучателя в ГБД ФЛ или ГБД ЮЛ, данных доверенности в ЕНИС (в течение 1-й минуты);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процесс 4 – формирование сообщения о невозможности получения данных в связи с отсутствием данных услугополучателя в ГБД ФЛ или ГБД ЮЛ или данных доверенности в ЕНИС (в течение 1-й минут);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процесс 5 – направление электронного документа (запроса услугополучателя) удостоверенного (подписанного) электронной цифровой подписью (далее – ЭЦП) сотрудником Государственной корпорации через ШЭП в автоматизированное рабочее место регионального шлюза электронного правительства (далее - АРМ РШЭП) (в течение 1-й минут).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Описание процесса получения результата оказания государственной услуги через Государственную корпорацию, его длительность: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процесс 6 – регистрация электронного документа в АРМ РШЭП (в течение 1-й минут);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условие 2 – проверка (обработка) услугодателем соответствия приложенных услугополучателем документов, указанных в стандарте, которые являются основанием для оказания государственной услуги (в течение 2-х минут);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процесс 7 – формирование сообщения об отказе в запрашиваемой государственной услуге в связи с имеющимися нарушениями в документах услугополучателя (в течение 2-х минут);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процесс 8 – получение услугополучателем через сотрудника Государственной корпорации результата государственной услуги (решения или мотивированный ответ об отказе) сформированной АРМ РШЭП (в течение 2-х минут).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Функциональные взаимодействия информационных систем, задействованных в оказании государственной услуги через Государственную корпорацию приведены диаграммой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 Порядок обжалования решений, действий (бездействия) услугодателя и (или) их должностных лиц, Государственной корпорации и (или) их работников по вопросам оказания государственной услуги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разделом 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6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"Прием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участия в конкурсе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замещение руководителей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 образования"</w:t>
            </w:r>
          </w:p>
        </w:tc>
      </w:tr>
    </w:tbl>
    <w:bookmarkStart w:name="z80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"Прием документов для участия в конкурсе на замещение руководителей государственных учреждений среднего образования"</w:t>
      </w:r>
    </w:p>
    <w:bookmarkEnd w:id="68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57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57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222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22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"Прием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участия в конкурсе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замещение руководителей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 образования"</w:t>
            </w:r>
          </w:p>
        </w:tc>
      </w:tr>
    </w:tbl>
    <w:bookmarkStart w:name="z82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функциональных взаимодействий информационных систем, задействованных в оказании государственной услуги через Государственную корпорацию</w:t>
      </w:r>
    </w:p>
    <w:bookmarkEnd w:id="69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657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