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b7846" w14:textId="fdb78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Западно-Казахстанской области от 5 декабря 2017 года № 311 "Об утверждении регламента государственной услуги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послесреднего и высшего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13 июля 2018 года № 163. Зарегистрировано Департаментом юстиции Западно-Казахстанской области 31 июля 2018 года № 5308. Утратило силу постановлением акимата Западно-Казахстанской области от 1 июня 2020 года № 120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Западно-Казахстанской области от 01.06.2020 </w:t>
      </w:r>
      <w:r>
        <w:rPr>
          <w:rFonts w:ascii="Times New Roman"/>
          <w:b w:val="false"/>
          <w:i w:val="false"/>
          <w:color w:val="ff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15 апреля 2013 года </w:t>
      </w:r>
      <w:r>
        <w:rPr>
          <w:rFonts w:ascii="Times New Roman"/>
          <w:b w:val="false"/>
          <w:i w:val="false"/>
          <w:color w:val="000000"/>
          <w:sz w:val="28"/>
        </w:rPr>
        <w:t>"О 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5 декабря 2017 года №311 "Об утверждении регламента государственной услуги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послесреднего и высшего образования" (зарегистрированное в Реестре государственной регистрации нормативных правовых актов за №4991, опубликованное 28 декабря 2017 года в Эталонном контрольном банке нормативных правовых актов Республики Казахстан)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послесреднего и высшего образования",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"Управление образования Западно-Казахстанской области" (Кадырова Ш.М.)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заместителя акима области Оспанкулова Г.А.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А.Кульгинов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 июля 2018 года № 163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 декабря 2017 года №311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послесреднего и высшего образования"</w:t>
      </w:r>
    </w:p>
    <w:bookmarkEnd w:id="5"/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Государственная услуга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послесреднего и высшего образования" (далее – государственная услуга).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организациями технического и профессионального, послесреднего образования (далее – услугодатель)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послесреднего и высшего образования" (далее - Стандарт), утвержденным приказом Министра образования и науки Республики Казахстан от 7 августа 2017 года №396 "Об утверждении стандарта государственной услуги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послесреднего и высшего образования" (зарегистрирован в Министерстве юстиции Республики Казахстан 25 сентября 2017 года № 15744).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государственных услуг осуществляются через: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канцелярию услугодателя;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филиал некоммерческого акционерного общества "Государственная корпорация "Правительство для граждан" по Западно-Казахстанской области (далее – Государственная корпорация).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физическим лицам (далее -услугополучатель) бесплатно.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Форма оказания государственной услуги: бумажная.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Срок оказания государственной услуги: с момента сдачи пакета документов услугодателю, в Государственную корпорацию – 10 календарных дней.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Результат оказания государственной услуги – уведомление о предоставлении бесплатного питания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 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</w:t>
      </w:r>
    </w:p>
    <w:bookmarkEnd w:id="15"/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Основанием для начала действия по оказанию государственной услуги является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работник канцелярии услугодателя с момента подачи необходимых документов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течение 20 (двадцати) минут осуществляет прием, регистрацию и направляет их на резолюцию руководителю услугодателя;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руководитель услугодателя в течение 15 (пятнадцати) минут накладывает резолюцию и направляет документы ответственному исполнителю услугодателя;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ответственный исполнитель услугодателя в течение 7 (семи) календарных дней рассматривает поступившие документы, готовит уведомление или мотивированный ответ об отказе;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руководитель услугодателя в течение 20 (двадцати) минут подписывает уведомление или мотивированный ответ об отказе и направляет их в канцелярию;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работник канцелярии услугодателя в течение 1 (одного) календарного дня выдает готовый результат государственной услуги услугополучателю или обеспечивает доставку результата государственной услуги в Государственную корпорацию, не позднее чем за сутки до истечения срока оказания государственной услуги.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Результат процедуры (действия) по оказанию государственной услуги, который служит основанием для начала выполнения следующих процедур (действии):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принятие у услугополучателя документов и передача руководителю услугодателя документов на резолюцию;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направление документов руководителем услугодателя ответственному исполнителю услугодателя;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подготовка ответственным исполнителем услугодателя результата государственной услуги;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подписание руководителем услугодателя результата государственной услуги;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выдача результата государственной услуги услугополучателю работником канцелярии услугодателя или обеспечение доставки результата государственной услуги в Государственную корпорацию.</w:t>
      </w:r>
    </w:p>
    <w:bookmarkEnd w:id="29"/>
    <w:bookmarkStart w:name="z3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работник канцелярии услугодателя;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руководитель услугодателя;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ответственный исполнитель услугодателя.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 Подробное описание последовательности процедур (действия),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послесреднего и высшего образования" (далее – Регламент).</w:t>
      </w:r>
    </w:p>
    <w:bookmarkEnd w:id="35"/>
    <w:bookmarkStart w:name="z4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 Описание порядка использования информационных систем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Описание порядка обращения в Государственную корпорацию и (или) к иным услугодателям, длительность обработки запроса услугополучателя: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услугополучатель подает необходимые документы и заявление работнику Государственной корпорации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операционном зале посредством "безбарьерного" обслуживания путем электронной очереди (в течение 2 (двух) минут);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процесс 1 – ввод работником Государственной корпорации в Автоматизированное рабочее место Интегрированной информационной системы Государственной корпорации (далее – АРМ ИИС Государственной корпорации) логина и пароля (процесс авторизации) для оказания государственной услуги (в течение 1 (одной) минуты);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процесс 2 – выбор работником Государственной корпорации государственной услуги, вывод на экран формы запроса для оказания государственной услуги и ввод данных услугополучателя или данных по доверенности представителя услугополучателя (при нотариально удостоверенной доверенности, при ином удостоверении доверенности данные доверенности не заполняются) (в течение 1 (одной) минуты);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процесс 3 – направление запроса через шлюз "электронного правительства" (далее – ШЭП) в государственную базу данных физических лиц (далее - ГБД ФЛ) или государственную базу данных юридических лиц (далее - ГБД ЮЛ) о данных услугополучателя, а также в Единую нотариальную информационную систему (далее - ЕНИС) – о данных доверенности представителя услугополучателя (в течение 1 (одной) минуты);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условие 1 – проверка наличия данных услугополучателя в ГБД ФЛ или ГБД ЮЛ, данных доверенности в ЕНИС (в течение 1 (одной) минуты);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процесс 4 – формирование сообщения о невозможности получения данных в связи с отсутствием данных услугополучателя в ГБД ФЛ или ГБД ЮЛ или данных доверенности в ЕНИС (в течение 1 (одной) минуты);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процесс 5 – направление электронного документа (запроса услугополучателя) удостоверенного (подписанного) ЭЦП работником Государственной корпорации через ШЭП в автоматизированное рабочее место регионального шлюза электронного правительства (далее - АРМ РШЭП) (в течение 1 (одной) минуты).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Функциональные взаимодействия информационных систем, задействованных в оказании государственной услуги через Государственную корпорацию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Описание процесса получения результата оказания государственной услуги через Государственную корпорацию, его длительность: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процесс 6 – регистрация электронного документа в АРМ РШЭП (в течение 1 (одной) минуты);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условие 2 – проверка (обработка) услугодателем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которые являются основанием для оказания государственной услуги (в течение 2 (двух) минут);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процесс 7 – формирование сообщения об отказе в запрашиваемой государственной услуге в связи с имеющимися нарушениями в документах услугополучателя (в течение 2 (двух) минут);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процесс 8 – получение услугополучателем через сотрудника Государственной корпорации результата государственной услуги (справки или мотивированный ответ об отказе) сформированной АРМ РШЭП (в течение 2 (двух) минут).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 Обжалование решений, действий (бездействий) услугодателя и (или) его должностных лиц по вопросам оказания государственных услуг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разделом 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"Предоставление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бесплатного питания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категориям граждан,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лицам, находящимся под опекой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(попечительством)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патронатом, обучающимся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воспитанникам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профессионального,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 образования"</w:t>
            </w:r>
          </w:p>
        </w:tc>
      </w:tr>
    </w:tbl>
    <w:bookmarkStart w:name="z60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послесреднего образования"</w:t>
      </w:r>
    </w:p>
    <w:bookmarkEnd w:id="52"/>
    <w:bookmarkStart w:name="z61" w:id="53"/>
    <w:p>
      <w:pPr>
        <w:spacing w:after="0"/>
        <w:ind w:left="0"/>
        <w:jc w:val="left"/>
      </w:pPr>
    </w:p>
    <w:bookmarkEnd w:id="53"/>
    <w:p>
      <w:pPr>
        <w:spacing w:after="0"/>
        <w:ind w:left="0"/>
        <w:jc w:val="both"/>
      </w:pPr>
      <w:r>
        <w:drawing>
          <wp:inline distT="0" distB="0" distL="0" distR="0">
            <wp:extent cx="7810500" cy="589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89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62" w:id="54"/>
    <w:p>
      <w:pPr>
        <w:spacing w:after="0"/>
        <w:ind w:left="0"/>
        <w:jc w:val="left"/>
      </w:pPr>
    </w:p>
    <w:bookmarkEnd w:id="54"/>
    <w:p>
      <w:pPr>
        <w:spacing w:after="0"/>
        <w:ind w:left="0"/>
        <w:jc w:val="both"/>
      </w:pPr>
      <w:r>
        <w:drawing>
          <wp:inline distT="0" distB="0" distL="0" distR="0">
            <wp:extent cx="7810500" cy="220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"Предоставление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бесплатного питания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категориям граждан,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лицам, находящимся под опекой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(попечительством)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патронатом, обучающимся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воспитанникам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профессионального,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 образования"</w:t>
            </w:r>
          </w:p>
        </w:tc>
      </w:tr>
    </w:tbl>
    <w:bookmarkStart w:name="z64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функциональных взаимодействий информационных систем, задействованных в оказании государственной услуги через Государственную корпорацию</w:t>
      </w:r>
    </w:p>
    <w:bookmarkEnd w:id="55"/>
    <w:bookmarkStart w:name="z65" w:id="56"/>
    <w:p>
      <w:pPr>
        <w:spacing w:after="0"/>
        <w:ind w:left="0"/>
        <w:jc w:val="left"/>
      </w:pPr>
    </w:p>
    <w:bookmarkEnd w:id="56"/>
    <w:p>
      <w:pPr>
        <w:spacing w:after="0"/>
        <w:ind w:left="0"/>
        <w:jc w:val="both"/>
      </w:pPr>
      <w:r>
        <w:drawing>
          <wp:inline distT="0" distB="0" distL="0" distR="0">
            <wp:extent cx="7810500" cy="365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