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af8e" w14:textId="2e0a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16 июля 2015 года № 176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июля 2018 года № 177. Зарегистрировано Департаментом юстиции Западно-Казахстанской области 8 августа 2018 года № 5320. Утратило силу постановлением акимата Западно-Казахстанской области от 5 июня 2020 года № 133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 июля 2015 года №176 "Об утверждении регламентов государственных услуг в сфере религиозной деятельности" (зарегистрированное в Реестре государственной регистрации нормативных правовых актов за №4012, опубликованное в газетах "Орал өңірі" и "Приуралье" от 15 сентября 2015 года №114)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Западно-Казахстанской области" (Раманкулов М.А.)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Оспанкулова Г.А.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июля 2018 года № 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2015 года № 176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решения о строительстве культовых зданий (сооружений), определении их месторасположения"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решения о строительстве культовых зданий (сооружений), определении их месторасположения" (далее – государственная услуга) оказывается государственным учреждением "Управление по делам религий Западно-Казахстанской области"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 строительстве культовых зданий (сооружений), определении их месторасположения", утвержденный приказом Министра культуры и спорта Республики Казахстан от 23 апреля 2015 года №147 "Об утверждении стандартов государственных услуг в сфере религиозной деятельности" (зарегистрирован в Министерстве юстиции Республики Казахстан от 26 мая 2015 года №11183) (далее - Стандарт).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бумажная.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строительстве культовых зданий (сооружений), определении их месторасположения (далее –решение), либо мотивированный ответ об отказе (далее – мотивированный ответ об отказе)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при обращении к услугодателю или Государственной корпорации – заявление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30 (тридцати) минут регистрирует в журнале регистрации полученный пакет документов и передает на рассмотрение руководителю услугодателя;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календарного дня рассматривает пакет документов и определяет ответственного работника услугодателя;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в течении 11 (одиннадцати) календарных дней изучает заявление и документы услугополучателя, готовит письмо с проектом постановления (далее - проект решения) акимата Западно-Казахстанской области о строительстве культового здания (сооружения), определении их месторасположения, либо мотивированный ответ об отказе и передает их руководителю услугодателя для подписания;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в течении 1 (одного) календарного дня подписывает письмо с проектом решения и направляет в акимат Западно-Казахстанской области, либо мотивированный ответ об отказе передает ответственному работнику услугодателя для выдачи услугополучателю;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Западно-Казахстанской области в течении 14 (четырнадцати) календарных дней рассматривает проект решения и направляет руководителю услугодателя копию принятого решения;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течении 1 (одного) календарного дня передает решение ответственному работнику услугодателя;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работник услугодателя в течении 30 (тридцати) минут направляет результат, либо мотивированный ответ об отказе работнику канцелярии услугодателя;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 в течении 30 (тридцати) минут выдает услугополучателю результат государственной услуги, либо мотивированный ответ об отказе.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 и направление их руководителю услугодателя;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работника услугодателя;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работником услугодателя письма с проектом решения, либо мотивированного ответа об отказе;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проекта решения в акимат Западно-Казахстанской области, либо передача мотивированного ответа об отказе ответственному работнику;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проекта решения акиматом Западно-Казахстанской области и направление копии решения руководителю услугодателя;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услуги, либо мотивированного ответа об отказе.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 области.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услугодателя,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государственной услуги подает необходимые документы и заявление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 – в течение 2 (двух) минут;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– в течение 2 (двух) минут;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- в течение 2 (двух) минут;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 – направление запроса через шлюз электронного правительства (далее – ШЭП) в государственную базу данных физических (далее – ГБД ФЛ) о данных услугополучателя – в течение 1 (одной) минуты;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 – проверка наличия данных услугополучателя в ГБД ФЛ - в течение 1 (одной) минуты;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 – формирование сообщения о невозможности получения данных в связи с отсутствием данных услугополучателя в ГБД ФЛ – в течение 1 (одной) минуты;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 – направление электронных документов (запроса услугополучателя) удостоверенного (подписанного) электронной цифровой подписью (далее – ЭЦП) сотрудника Государственной корпорации через ШЭП в автоматизированном рабочем месте регионального шлюза электронного правительства (далее – АРМ РШЭП) - в течение 1 (одной) минуты.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 – регистрация электронных документов в АРМ РШЭП - в течение 1 (одной) минуты;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 – проверка (обработка) услугодателем соответствия приложенных услугополучателем документов - в течение 1 (одной) минуты;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 – формирование сообщения о мотивированном ответе об отказе в запрашиваемой государственной услуге в связи с имеющимися нарушениями в документах услугополучателя - в течение 1 (одной) минуты;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 – получение услугополучателем через сотрудника Государственной корпорации результата государственной услуги (решение или мотивированный ответ об отказе), сформированной АРМ РШЭП - в течение 2 (двух) минут.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Функциональное взаимодействие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строительстве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 их месторасположения"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решения о строительстве культовых зданий (сооружений), определении их месторасположения"</w:t>
      </w:r>
    </w:p>
    <w:bookmarkEnd w:id="5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строительстве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месторасположения"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5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июля 2018 года № 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июля 2015 года № 176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о перепрофилировании (изменении функционального назначения) зданий (сооружений) в культовые здания (сооружения)" (далее – государственная услуга) оказывается государственным учреждением "Управление по делам религий Западно-Казахстанской области"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 перепрофилировании (изменении функционального назначения) зданий (сооружений) в культовые здания (сооружения)" утвержденный приказом Министра культуры и спорта Республики Казахстан от 23 апреля 2015 года №147"Об утверждении стандартов государственных услуг в сфере религиозной деятельности" (зарегистрирован в Министерстве юстиции Республики Казахстан от 26 мая 2015 года за №11183) (далее - Стандарт).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– бумажная.      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перепрофилировании (изменении функционального назначения) зданий (сооружений) в культовые здания (сооружения), либо мотивированный ответ об отказе (далее – мотивированный ответ об отказе)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End w:id="69"/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при обращении к услугодателю или Государственной корпорации – заявление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30 (тридцати) минут регистрирует в журнале регистрации полученный пакет документов и передает на рассмотрение руководителю услугодателя;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 (одного) календарного дня рассматривает пакет документов и определяет ответственного работника услугодателя;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в течении 11 (одиннадцати) календарных дней изучает заявление и документы услугополучателя, готовит письмо с проектом постановления (далее - проект решения) акимата Западно-Казахстанской области о перепрофилировании (изменении функционального назначения) зданий (сооружений) в культовые здания (сооружения), либо мотивированный ответ об отказе и передает их руководителю услугодателя для подписания;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в течении 1 (одного) календарного дня подписывает письмо с проектом решения и направляет в акимат Западно-Казахстанской области, либо мотивированный ответ об отказе передает ответственному работнику услугодателя для выдачи услугополучателю;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Западно-Казахстанской в течении 14 (четырнадцати) календарных дней рассматривает проект решения и направляет руководителю услугодателя копию принятого решения;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течении 1 (одного) календарного дня передает решение ответственному работнику услугодателя;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работник услугодателя в течении 30 (тридцати) минут направляет результат, либо мотивированный ответ об отказе работнику канцелярии услугодателя;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канцелярии услугодателя в течении 30 (тридцати) минут выдает услугополучателю результат государственной услуги, либо мотивированный ответ об отказе.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 и направление их руководителю услугодателя;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работника услугодателя;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работником услугодателя письма с проектом решения, либо мотивированного ответа об отказе;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проекта решения в акимат Западно-Казахстанской области, либо передача мотивированного ответа об отказе ответственному работнику;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проекта решения акиматом Западно-Казахстанской области и направление копии решения руководителю услугодателя; 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услуги, либо мотивированного ответа об отказе.</w:t>
      </w:r>
    </w:p>
    <w:bookmarkEnd w:id="87"/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 области.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услугодателя,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4"/>
    <w:bookmarkStart w:name="z10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государственной услуги подает необходимые документы и заявление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 – в течение 2 (двух) минут;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– в течение 2 (двух) минут;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- в течение 2 (двух) минут;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 – направление запроса через шлюз электронного правительства (далее – ШЭП) в государственную базу данных физических (далее – ГБД ФЛ) о данных услугополучателя – в течение 1 (одной) минуты;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 – проверка наличия данных услугополучателя в ГБД ФЛ - в течение 1 (одной) минуты;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 – формирование сообщения о невозможности получения данных в связи с отсутствием данных услугополучателя в ГБД ФЛ – в течение 1 (одной) минуты;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 – направление электронных документов (запроса услугополучателя) удостоверенного (подписанного) электронной цифровой подписью (далее – ЭЦП) сотрудника Государственной корпорации через ШЭП в автоматизированном рабочем месте регионального шлюза электронного правительства (далее – АРМ РШЭП) - в течение 1 (одной) минуты.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 – регистрация электронных документов в АРМ РШЭП - в течение 1 (одной) минуты;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 – проверка (обработка) услугодателем соответствия приложенных услугополучателем документов - в течение 1 (одной) минуты;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 – формирование сообщения о мотивированном ответе об отказе в запрашиваемой государственной услуге в связи с имеющимися нарушениями в документах услугополучателя - в течение 1 (одной) минуты;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 – получение услугополучателем через сотрудника Государственной корпорации результата государственной услуги (уведомление или мотивированный ответ об отказе), сформированной АРМ РШЭП - в течение 2 (двух) минут.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Функциональное взаимодействие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bookmarkStart w:name="z12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1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1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