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0d9a2" w14:textId="4c0d9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Западно-Казахстанской области от 3 сентября 2015 года № 250 "Об утверждении регламента государственной услуги "Выдача удостоверений на право управления самоходными маломерными судами"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10 августа 2018 года № 196. Зарегистрировано Департаментом юстиции Западно-Казахстанской области 7 сентября 2018 года № 5331. Утратило силу постановлением акимата Западно-Казахстанской области от 28 августа 2020 года № 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Западно-Казахстанской области от 28.08.2020 </w:t>
      </w:r>
      <w:r>
        <w:rPr>
          <w:rFonts w:ascii="Times New Roman"/>
          <w:b w:val="false"/>
          <w:i w:val="false"/>
          <w:color w:val="ff0000"/>
          <w:sz w:val="28"/>
        </w:rPr>
        <w:t>№ 200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 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15 апреля 2013 года </w:t>
      </w:r>
      <w:r>
        <w:rPr>
          <w:rFonts w:ascii="Times New Roman"/>
          <w:b w:val="false"/>
          <w:i w:val="false"/>
          <w:color w:val="000000"/>
          <w:sz w:val="28"/>
        </w:rPr>
        <w:t>"О государственных услугах"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Западно - Казахстанской области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3 сентября 2015 года № 250 "Об утверждении регламента государственной услуги "Выдача удостоверений на право управления самоходными маломерными судами" (зарегистрированное в Реестре государственной регистрации нормативно-правовых актов № 4060, опубликованное 13 октября 2015 года в информационно-правовой системе "Әділет") внести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удостоверений на право управления самоходными маломерными судами", утвержденном указанным постановлением: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 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 10 на государственном языке вносятся изменения, текст на русском языке не меняется;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 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 12 изложить в следующей редакции: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услугополучатель осуществляет регистрацию на портале с помощью индивидуального идентификационного номера (далее – ИИН), а также пароля (осуществляется для незарегистрированных на портале услугополучателей).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имеет возможность получения государственной услуги в электронной форме через портал при условии наличия ЭЦП или использования одноразового пароля, в случае регистрации и подключения абонентского номера услугополучателя, предоставленного оператором сотовой связи, к учетной записи портала;".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пассажирского транспорта и автомобильных дорог Западно-Казахстанской области" (Шакаев М.М.)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Западно-Казахстанской области Азбаева Б.О.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двадцати одного календарного дня после дня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акима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И.Стексов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