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f18a" w14:textId="1edf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Западно-Казахстанского областного маслихата от 6 декабря 2017 года № 15-2 "Об областном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7 декабря 2018 года № 21-1. Зарегистрировано Департаментом юстиции Западно-Казахстанской области 11 декабря 2018 года № 5427. Утратило силу решением Западно-Казахстанского областного маслихата от 6 марта 2019 года № 23-6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Западно-Казахстанского областного маслихата от 06.03.2019 </w:t>
      </w:r>
      <w:r>
        <w:rPr>
          <w:rFonts w:ascii="Times New Roman"/>
          <w:b w:val="false"/>
          <w:i w:val="false"/>
          <w:color w:val="ff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6 декабря 2017 года № 15-2 "Об областном бюджете на 2018-2020 годы" (зарегистрированное в Реестре государственной регистрации нормативных правовых актов за № 4984, опубликованное 26 декабря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118 264 781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37 898 286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2 034 967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9 800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78 321 728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118 220 843 тысячи тенге: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9 464 992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12 306 225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2 841 233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-1 650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1650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-9 419 404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- 9 419 404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12 058 908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3 208 721 тысяча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569 217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2018-2020 годы":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учесть в областном бюджете на 2018 год поступление целевых трансфертов и кредитов из республиканского бюджета в общей сумме 31 615 466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учителям, прошедшим стажировку по языковым курсам – 48 745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за замещение на период обучения основного сотрудника – 42 047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 – 1 979 453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 – 271 140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пропаганду здорового образа жизни – 87 958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закуп вакцин и других иммунобиологических препаратов – 869 295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профилактике и борьбе со СПИД – 95 621 тысяча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введение стандартов оказания специальных социальных услуг – 4 405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44 353 тысячи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на развитие служб "Инватакси" – 5 864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145 789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28 767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519 605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внедрение консультантов по социальной работе и ассистентов в центрах занятости населения – 111 907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116 812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194 805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информационную работу – 1 953 тысячи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бизнес-идей – 6 253 тысячи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72 479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замене и настройке речевых процессоров к кохлеарным имплантам – 49 900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сопровождения сурдопереводом при транслировании новостных телепередач – 10 712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 – 3 327 409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установку дорожных знаков и указателей в местах расположения организаций, ориентированных на обслуживание инвалидов – 772 тысячи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 – 824 884 тысячи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 – 6 869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возмещение части расходов, понесенных субъектом агропромышленного комплекса, при инвестиционных вложениях – 2 507 478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– 282 902 тысячи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надбавки за классную квалификацию сотрудников органов внутренних дел – 83 579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должностных окладов сотрудников органов внутренних дел – 399 095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процентной ставки по кредитам в рамках Государственной программы поддержки и развития бизнеса "Дорожная карта бизнеса – 2020" – 772 818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начального, основного среднего и общего среднего образования – 208 875 тысяч тенге;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– 1 804 293 тысячи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развитие и (или) обустройство инженерно-коммуникационной инфраструктуры – 2 611 265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системы водоснабжения и водоотведения в сельских населенных пунктах– 3 330 513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газотранспортной системы – 1 357 451 тысяча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транспортной инфраструктуры – 2 162 212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– 1 445 874 тысячи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областных центрах и моногородах – 279 379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содействия развитию предпринимательства в рамках Программы развития продуктивной занятости и массового предпринимательства – 4 014 528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на реконструкцию и строительство систем тепло-, водоснабжения и водоотведения – 1 487 407 тысяч тенге.";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областном бюджете на 2018 год поступления от выпуска государственных ценных бумаг, выпускаемых местным исполнительным органом области для обращения на внутреннем рынке для финансирования строительства жилья в рамках реализации государственных и правительственных программ в сумме 4 831 720 тысяч тенге.";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"возвратом сумм неиспользованных (недоиспользованных) целевых трансфертов выделенных в 2017 году – 90 764 тысячи тенге.";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областном бюджете на 2018 год предусмотрены целевые трансферты на развитие и целевые текущие трансферты районным (города областного значения) бюджетам, выделяемые за счет средств областного бюджета в общей сумме 12 456 443 тысячи тенге, в том числе: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6 845 104 тысячи тенге – целевые текущие трансферты;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5 611 339 тысяч тенге – целевые трансферты на развитие.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(города областного значения) бюджетам осуществляется на основании Постановления акимата Западно-Казахстанской области.";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области на 2018 год в размере 6 936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областного маслихата (Султанов 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№21-1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2017 года №15-2</w:t>
            </w:r>
          </w:p>
        </w:tc>
      </w:tr>
    </w:tbl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2018 год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961"/>
        <w:gridCol w:w="961"/>
        <w:gridCol w:w="6235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118 264 781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37 898 286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13 330 101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13 330 101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21 732 624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2 824 601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2 458 601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2 034 967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78 321 728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3 075 618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3 075 618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75 246 110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75 246 110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118 220 843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2 205 725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1 743 354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1 521 831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1 312 642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138 155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133 485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4 806 516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4 354 766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4 044 951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служебных животных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451 750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17 283 427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6 883 198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4 605 374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1 091 741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956 066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709 505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1 200 867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861 250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339 617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5 673 085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5 364 331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5 364 331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491 918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4 046 589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4 046 589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3 112 894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3 612 332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1 085 744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2 168 562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2 168 562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121 093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1 788 200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4 418 966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2 636 401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2 341 422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798 316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600 349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311 245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выплату государственной адресной социальной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519 605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1 336 583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1 187 176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введение стандартов оказания специальных социальных услуг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681 896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272 886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предпринимательству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16 416 273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6 486 462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6 486 462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3 184 324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3 302 138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9 882 663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5 410 050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благоустройства городов 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4 876 451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4 472 613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1 769 264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1 182 390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689 647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5 252 723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1 611 272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1 544 538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342 161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575 148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58 076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2 250 925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275 743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1 975 182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1 845 764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1 024 865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410 122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263 516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107 077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350 110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8 935 029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7 693 453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7 388 988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65 205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2 507 478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3 464 130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824 884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304 465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520 572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292 411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природоохранных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46 391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163 896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558 674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114 558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401 657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11 594 060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9 153 646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9 153 646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2 027 002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386 762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1 399 900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4 817 159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522 823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2 440 414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2 440 414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226 368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2 104 597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3 085 527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2 445 808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2 445 808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2 250 508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639 719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39 248 407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35 952 058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3 139 804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9 464 992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12 306 225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6 545 444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6 545 444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5 058 037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5 058 037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1 487 407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5 460 402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4 014 528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1 445 874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2 841 233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2 841 233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2 624 026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-9 419 404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9 419 404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12 058 908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12 058 908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4 831 720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4 831 720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7 227 188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7 227 188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3 208 721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3 208 721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3 208 721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1 635 807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1 355 709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569 217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