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f2dd" w14:textId="f4ff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3 октября 2018 года № 233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11 декабря 2018 года № 288. Зарегистрировано Департаментом юстиции Западно-Казахстанской области 13 декабря 2018 года № 5433. Утратило силу постановлением акимата Западно-Казахстанской области от 28 января 2019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 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15 июня 2018 года №256 "Об 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Министерстве юстиции Республики Казахстан 27 августа 2018 года №17306)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 октября 2018 года №233 "О 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№5354, опубликованное 22 октября 2018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первого заместителя акима области Стексова И.В.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декабря 2018 года № 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октября 2018 года № 233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4174"/>
        <w:gridCol w:w="346"/>
        <w:gridCol w:w="1945"/>
        <w:gridCol w:w="2612"/>
        <w:gridCol w:w="2345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1 166 810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1 092 080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266 202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живом массе: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кг и выше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95 604 495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ягнятины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кг –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млн – миллион.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