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4e20" w14:textId="46d4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7 декабря 2018 года № 281 и решение Западно-Казахстанского областного маслихата от 7 декабря 2018 года № 21-6. Зарегистрировано Департаментом юстиции Западно-Казахстанской области 14 декабря 2018 года № 5438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заключения Республиканской ономастической комиссии при Правительстве Республики Казахстан от 14 сентября 2018 года и с учетом мнения населения города Уральска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Переименовать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некоторые составные части города Уральска.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(А.Султанов) обеспечить государственную регистрацию данного совместного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№281 от 7 декабря 2018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№21-6 от 7 декабря 2018 года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микрорайону "Астана":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1 – на улицу Қазыбек би;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 – на улицу Әйтеке би;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 – на улицу Төле би;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микрорайону "Жұлдыз":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 – на улицу Нұрғиса Тілендиев;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 – на улицу Фариза Оңғарсынова;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8 – на улицу Ермек Серкебаев;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13 – на улицу Асқар Сүлейменов;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23 – на улицу Медеу;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городу Уральску: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Верхняя – на улицу Шалқыма;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Проселочная – на улицу Назерке;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1-ой садовый переулок – на улицу Ағыбай батыр;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2-й кольцевой переулок – на улицу Бұланты;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2-я молодежная – на улицу Балқаш;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26 бакинских комиссаров – на улицу Жидебай;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Речная – на улицу Ертіс;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Больничная – на улицу Ырысты;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Вершигора – на улицу Халел Досмұхамедұлы;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Заводская – на улицу Естай;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Западная – на улицу Тұлпар;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Заречная – на улицу Қызғалдақ;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Зеленая – на улицу Маралды;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Кирпичный З-Д КСМК – на улицу Бозай;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Кольцевой тупик – на улицу Найзалы;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Комарова – на улицу Сұңқар;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Речной тупик – на улицу Серуен;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Латышская – на улицу Талды;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Лесная – на улицу Хақназар хан;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Литейная – на улицу Сүйінбай жырау;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Литейная площадь – на улицу Шарын;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Лощинная – на улицу Толқын;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– на улицу Доспамбет жырау;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-1 – на улицу Байқоңыр;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– на улицу Ақжар;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Овражная – на улицу Қырмызы;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Охранная – на улицу Қоғалы;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Первомайский проспект – на улицу Мамыр;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Поселковая – на улицу Шиелі;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Поселковый тупик – на улицу Сонар;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Приречная – на улицу Сұлутөр;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Пролетарская – на улицу Райымбек батыр;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Промышленная – на улицу Көксай;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Гурьевская – на улицу Тобыл;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Федина – на улицу Торғай;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– на улицу Сұлтанбек Қожанов;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Степная – на улицу Үстірт;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Строителей – на улицу Алтынкөл;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Строительная – на улицу Жақып Ақбаев;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Ульяновская – на улицу Шортанбай ақын;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Герцена – на улицу Шыңғыстау;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Хорошкина – на улицу Мұхамеджан Сералин;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– на улицу Сырымбет;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– на улицу Жанқожа батыр;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Электрическая – на улицу Қарқаралы;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Южная – на улицу Көктерек;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Белая казарма – на улицу Ақбақай;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микрорайону "Сарыарқа":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41 – на улицу Бердібек Соқпақбаев;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44 – на улицу Шәмші Қалдаяқов.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