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bd8a" w14:textId="875b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21-8. Зарегистрировано Департаментом юстиции Западно-Казахстанской области 21 декабря 2018 года № 5452.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негативное воздействие на окружающую среду по Западно-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решения Западно-Казахстанского областного маслихата от 11 февраля 2009 года </w:t>
      </w:r>
      <w:r>
        <w:rPr>
          <w:rFonts w:ascii="Times New Roman"/>
          <w:b w:val="false"/>
          <w:i w:val="false"/>
          <w:color w:val="000000"/>
          <w:sz w:val="28"/>
        </w:rPr>
        <w:t>№11-14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ставках платы за эмиссии в окружающую среду" (зарегистрированное в Реестре государственной регистрации нормативных правовых актов №3021, опубликованное 26 февраля 2009 года в газете "Приуралье") и от 1 июня 2017 года </w:t>
      </w:r>
      <w:r>
        <w:rPr>
          <w:rFonts w:ascii="Times New Roman"/>
          <w:b w:val="false"/>
          <w:i w:val="false"/>
          <w:color w:val="000000"/>
          <w:sz w:val="28"/>
        </w:rPr>
        <w:t>№10-16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изменения в решение Западно-Казахстанского областного маслихата от 11 февраля 2009 года №11-14 "О ставках платы за эмиссии в окружающую среду" (зарегистрированное в Реестре нормативных правовых актов №4827, опубликованное в Эталонном контрольном банке нормативных правовых актов Республики Казахстан 5 июля 2017 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Западно-Казахстанского областного маслихата (А.Султанов)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декабря 2018 года №21-8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Западно-Казахстанкой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Ставки платы за выбросы загрязняющих веществ от стационарных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13.12.2024 </w:t>
      </w:r>
      <w:r>
        <w:rPr>
          <w:rFonts w:ascii="Times New Roman"/>
          <w:b w:val="false"/>
          <w:i w:val="false"/>
          <w:color w:val="000000"/>
          <w:sz w:val="28"/>
        </w:rPr>
        <w:t>№ 16-14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Ставки платы за выбросы загрязняющих веществ от сжигания попутного и (или) природного газа в факелах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199 320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Ставки платы за выбросы загрязняющих веществ в атмосферный воздух от передвижных источников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Ставки платы за сбросы загрязняющих веществ составляют: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"5.Ставки платы за размещение отходов производства и потребления составляют: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Западно-Казахстанского областного маслихата от 07.09.2022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